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b2dd" w14:textId="269b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"Геология және су ресурстарын пайдалану саласындағы мемлекеттiк көрсетілетін қызметтер стандарттарын бекiту туралы" Қазақстан Республикасы Үкіметінің 2014 жылғы 26 ақпандағы № 153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тамыздағы № 678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«Геология және су ресурстарын пайдалану саласындағы мемлекеттiк көрсетілетін қызметтер стандарттарын бекiту туралы» Қазақстан Республикасы Үкіметінің 2014 жылғы 26 ақпандағы № 153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12, 106-құжат)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