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569d4" w14:textId="71569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Республикасындағы кәсiптiк және өзге де мерекелер туралы" Қазақстан Республикасы Президентiнiң 1998 жылғы 20 қаңтардағы № 3827 Жарлығына өзгерістер мен толықтырулар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28 тамыздағы № 670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кәсiптiк және өзге де мерекелер туралы» Қазақстан Республикасы Президентiнiң 1998 жылғы 20 қаңтардағы № 3827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туралы» Қазақстан Республикасының Президенті Жарлығының жобасы Қазақстан Республикасы Президентінің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 К. Мәсімов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«Қазақстан Республикасындағы кәсiптiк және өзге де мерекелер</w:t>
      </w:r>
      <w:r>
        <w:br/>
      </w:r>
      <w:r>
        <w:rPr>
          <w:rFonts w:ascii="Times New Roman"/>
          <w:b/>
          <w:i w:val="false"/>
          <w:color w:val="000000"/>
        </w:rPr>
        <w:t>
туралы» Қазақстан Республикасы Президентiнiң 1998 жылғы 20</w:t>
      </w:r>
      <w:r>
        <w:br/>
      </w:r>
      <w:r>
        <w:rPr>
          <w:rFonts w:ascii="Times New Roman"/>
          <w:b/>
          <w:i w:val="false"/>
          <w:color w:val="000000"/>
        </w:rPr>
        <w:t>
қаңтардағы № 3827 Жарлығына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Республикасындағы кәсіптік және өзге де мерекелер туралы» Қазақстан Республикасы Президентінің 1998 жылғы 20 қаңтардағы № 3827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1998 ж., № 1, 1-құжат)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тақырыбы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кәсіптік және өзге де мерекелер, атаулы күндер туралы»;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Қоса берiлiп отырған Қазақстан Республикасындағы кәсiптiк және өзге де мерекелер, атаулы күндер тiзбесi бекітілсiн.»;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Қазақстан Республикасындағы кәсіптік және өзге де мерекелер тізбесінде: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тақырыбы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кәсiптiк және өзге де мерекелер, атаулы күндер тiзбесi»;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Басқа мемлекеттердің аумағында әскери борышын өтеген қазақстандықтарға құрмет көрсету күні – 15 ақпан»;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1-1 және 2-2-тармақтармен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«1-1. Геолог күні – сәуірдің бірінші жексенбісі»;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«2-2. Чернобыль АЭС-індегі аварияның, басқа да техногендік және экологиялық апаттардың салдарын жоюға қатысқан қазақстандықтарға құрмет көрсету күні – 26 сәуір».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алғашқы ресми жарияланған күнінен кейін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