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a96" w14:textId="ae97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республикалық бюджет көрсеткіштерін түзету және 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тамыздағы № 665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«2015 –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«II. Заңды тұлғалардың жарғылық капиталында мемлекеттің қатысуы бар бюджеттік инвестициялар»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4-функционалдық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07"/>
        <w:gridCol w:w="785"/>
        <w:gridCol w:w="513"/>
        <w:gridCol w:w="6903"/>
        <w:gridCol w:w="1760"/>
        <w:gridCol w:w="1170"/>
        <w:gridCol w:w="1149"/>
      </w:tblGrid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Сейфуллин атындағы Қазақ агротехникалық университеті» АҚ жарғылық капиталын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803"/>
        <w:gridCol w:w="736"/>
        <w:gridCol w:w="510"/>
        <w:gridCol w:w="6847"/>
        <w:gridCol w:w="1796"/>
        <w:gridCol w:w="1232"/>
        <w:gridCol w:w="1166"/>
      </w:tblGrid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Сейфуллин атындағы Қазақ агротехникалық университеті» АҚ жарғылық капиталын ұлғайту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мүдделі республикалық бюджеттік бағдарламалар әкімшілерімен бірлесіп, тиісті жылға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 көрсеткіштерін түзету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13"/>
        <w:gridCol w:w="2351"/>
        <w:gridCol w:w="7834"/>
        <w:gridCol w:w="214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(+,-)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485 040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«Сәкен Сейфуллин атындағы Қазақ агротехникалық университеті» АҚ жарғылық капиталын ұлғайту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министрлігіне ведомстволық бағынысты білім беру ұйымдарының күрделі шығыстары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- 485 040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Сейфуллин атындағы Қазақ агротехникалық университеті» АҚ жарғылық капиталын ұлғайту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- 276 360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ұйымдарының күрделі шығыстары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