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ec15" w14:textId="845e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2015 жылғы 20 тамыздағы № 654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20 тамыздағы </w:t>
      </w:r>
      <w:r>
        <w:br/>
      </w:r>
      <w:r>
        <w:rPr>
          <w:rFonts w:ascii="Times New Roman"/>
          <w:b w:val="false"/>
          <w:i w:val="false"/>
          <w:color w:val="000000"/>
          <w:sz w:val="28"/>
        </w:rPr>
        <w:t xml:space="preserve">
№ 654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2"/>
    <w:bookmarkStart w:name="z6" w:id="3"/>
    <w:p>
      <w:pPr>
        <w:spacing w:after="0"/>
        <w:ind w:left="0"/>
        <w:jc w:val="both"/>
      </w:pPr>
      <w:r>
        <w:rPr>
          <w:rFonts w:ascii="Times New Roman"/>
          <w:b w:val="false"/>
          <w:i w:val="false"/>
          <w:color w:val="000000"/>
          <w:sz w:val="28"/>
        </w:rPr>
        <w:t>
      1.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 Қазақстан Республикасы Үкiметiнiң 2014 жылғы 19 ақпандағы № 118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8, 78-құжат).</w:t>
      </w:r>
      <w:r>
        <w:br/>
      </w:r>
      <w:r>
        <w:rPr>
          <w:rFonts w:ascii="Times New Roman"/>
          <w:b w:val="false"/>
          <w:i w:val="false"/>
          <w:color w:val="000000"/>
          <w:sz w:val="28"/>
        </w:rPr>
        <w:t>
</w:t>
      </w:r>
      <w:r>
        <w:rPr>
          <w:rFonts w:ascii="Times New Roman"/>
          <w:b w:val="false"/>
          <w:i w:val="false"/>
          <w:color w:val="000000"/>
          <w:sz w:val="28"/>
        </w:rPr>
        <w:t>
      2. «Лотерея қызметі және ойын бизнесі саласындағы мемлекеттік көрсетілетін қызметтер стандарттарын бекіту туралы және Қазақстан Республикасы Үкiметiнiң кейбiр шешiмдерiне өзгерiстер енгiзу туралы» Қазақстан Республикасы Үкіметінің 2014 жылғы 19 ақпандағы № 116 қаулысының </w:t>
      </w:r>
      <w:r>
        <w:rPr>
          <w:rFonts w:ascii="Times New Roman"/>
          <w:b w:val="false"/>
          <w:i w:val="false"/>
          <w:color w:val="000000"/>
          <w:sz w:val="28"/>
        </w:rPr>
        <w:t>1-тармағы</w:t>
      </w:r>
      <w:r>
        <w:rPr>
          <w:rFonts w:ascii="Times New Roman"/>
          <w:b w:val="false"/>
          <w:i w:val="false"/>
          <w:color w:val="000000"/>
          <w:sz w:val="28"/>
        </w:rPr>
        <w:t xml:space="preserve"> (Қазақстан Республикасының ПҮАЖ-ы, 2014 ж., № 8, 76-құжат).</w:t>
      </w:r>
      <w:r>
        <w:br/>
      </w:r>
      <w:r>
        <w:rPr>
          <w:rFonts w:ascii="Times New Roman"/>
          <w:b w:val="false"/>
          <w:i w:val="false"/>
          <w:color w:val="000000"/>
          <w:sz w:val="28"/>
        </w:rPr>
        <w:t>
</w:t>
      </w:r>
      <w:r>
        <w:rPr>
          <w:rFonts w:ascii="Times New Roman"/>
          <w:b w:val="false"/>
          <w:i w:val="false"/>
          <w:color w:val="000000"/>
          <w:sz w:val="28"/>
        </w:rPr>
        <w:t>
      3. «Діни қызмет саласындағы мемлекеттік көрсетілетін қызметтер стандарттарын бекіту туралы» Қазақстан Республикасы Үкіметінің 2014 жылғы 24 ақпандағы № 137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9, 90-құжат).</w:t>
      </w:r>
      <w:r>
        <w:br/>
      </w:r>
      <w:r>
        <w:rPr>
          <w:rFonts w:ascii="Times New Roman"/>
          <w:b w:val="false"/>
          <w:i w:val="false"/>
          <w:color w:val="000000"/>
          <w:sz w:val="28"/>
        </w:rPr>
        <w:t>
</w:t>
      </w:r>
      <w:r>
        <w:rPr>
          <w:rFonts w:ascii="Times New Roman"/>
          <w:b w:val="false"/>
          <w:i w:val="false"/>
          <w:color w:val="000000"/>
          <w:sz w:val="28"/>
        </w:rPr>
        <w:t>
      4. «Мәдениет саласындағы мемлекеттік көрсетілетін қызмет стандарттарын бекіту туралы» Қазақстан Республикасы Үкіметінің 2014 жылғы 24 ақпандағы № 140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10, 93-құжат).</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