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6f74" w14:textId="f496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"Ғарышкерлікке кандидаттарды іріктеу және ғарышкерлікке кандидат, ғарышкер мәртебесін беру қағидаларын бекіту туралы" Қазақстан Республикасы Үкіметінің 2012 жылғы 20 сәуірдегі № 502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20 тамыздағы № 649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«Ғарышкерлікке кандидаттарды іріктеу және ғарышкерлікке кандидат, ғарышкер мәртебесін беру қағидаларын бекіту туралы» Қазақстан Республикасы Үкіметінің 2012 жылғы 20 сәуірдегі № 502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44, 597-құжат)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