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9029" w14:textId="d3d9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мақсаттағы препараттарды өндiру жөніндегі және жануарлардан алынатын өнімдер мен шикізатты ветеринариялық-санитариялық сараптауды жүргізу жөніндегі қызметті лицензиялауды жүзеге асыру бойынша лицензиарларды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14 тамыздағы № 645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«Рұқсаттар және хабарламалар туралы» 2014 жылғы 16 мамырдағы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Ауыл шаруашылығы министрлігінің Ветеринариялық бақылау және қадағалау комитеті ветеринариялық мақсаттағы препараттарды өндiру жөніндегі қызметті лицензиялауды жүзеге асыру бойынша лицензиар;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облыстардың, республикалық маңызы бар қаланың, астананың жергілікті атқарушы органдары жануарлардан алынатын өнімдер мен шикізатты ветеринариялық-санитариялық сараптауды жүргізу жөніндегі қызметті лицензиялауды жүзеге асыру бойынша лицензиар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«Ветеринария саласындағы қызметті лицензиялаудың кейбір мәселелері туралы» Қазақстан Республикасы Үкіметінің 2013 жылғы 31 желтоқсандағы № 1511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78, 1027-құжат)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