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a7746" w14:textId="3aa77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11 тамыздағы № 638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2015 жылғы 11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638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«Білім туралы мемлекеттік үлгідегі құжаттардың түрлері мен нысандарын және оларды беру ережесін бекіту туралы» Қазақстан Республикасы Үкіметінің 2007 жылғы 28 желтоқсандағы № 1310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50, 607-құжат).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«Қазақстан Республикасы Үкіметінің 2007 жылғы 28 желтоқсандағы № 1310 қаулысына өзгеріс пен толықтыру енгізу туралы» Қазақстан Республикасы Үкіметінің 2009 жылғы 26 мамырдағы № 777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27-28, 242-құжат).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Үкіметінің 2007 жылғы 28 желтоқсандағы № 1310 қаулысына өзгерістер мен толықтырулар енгізу туралы» Қазақстан Республикасы Үкіметінің 2011 жылғы 17 мамырдағы № 527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39, 477-құжат).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«Білім туралы мемлекеттік үлгідегі құжаттардың түрлері мен нысандарын және оларды беру ережесін бекіту туралы» Қазақстан Республикасы Үкіметінің 2007 жылғы 28 желтоқсандағы № 1310 қаулысына өзгерістер енгізу туралы» Қазақстан Республикасы Үкіметінің 2013 жылғы 12 ақпандағы № 123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15, 268-құжат).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«Қазақстан Республикасы Білім және ғылым министрлігі, жергілікті атқарушы органдар көрсететін мектепке дейінгі және орта білім беру саласындағы мемлекеттік көрсетілетін қызметтер стандарттарын бекіту туралы» Қазақстан Республикасы Үкіметінің 2014 жылғы 23 мамырдағы № 538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35, 337-құжат).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«Мектепке дейінгі және орта білім саласындағы мемлекеттік көрсетілетін қызметтер стандарттарын бекіту туралы» Қазақстан Республикасы Үкіметінің 2014 жылғы 9 маусымдағы № 633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40-41, 384-құжат).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