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9ba1" w14:textId="0889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«Жер қойнауын пайдалану құқығын беруге конкурстар өткізу жөнінде комиссия құру туралы» Қазақстан Республикасы Үкіметінің 2010 жылғы 29 қарашадағы № 1263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2, 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«Жер қойнауын пайдалануға арналған модельдік келісімшарттарды бекіту туралы» Қазақстан Республикасы Үкіметінің 2010 жылғы 25 желтоқсандағы № 1412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6, 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«Жер қойнауын пайдаланушылардың жер қойнауын пайдалану жөніндегі операцияларды жүргізу туралы есептер беру қағидасын бекіту туралы» Қазақстан Республикасы Үкіметінің 2010 жылғы 30 желтоқсандағы № 1455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«Ұлттық компанияның үлестік қатысуы көзделетін келісімшарттарда ұлттық компанияның мемлекеттік мүдделерді білдіру қағидасын бекіту туралы» Қазақстан Республикасы Үкіметінің 2011 жылғы 10 ақпандағы № 122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19, 233-құжат).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«Жер қойнауын пайдалануға арналған модельдік келісімшарттарды бекіту туралы» Қазақстан Республикасы Үкіметінің 2010 жылғы 25 желтоқсандағы № 1412 қаулысына өзгерістер мен толықтырулар енгізу туралы» Қазақстан Республикасы Үкіметінің 2011 жылғы 14 қазандағы № 1178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57, 814-құжат).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мен толықтырулар енгізу туралы» Қазақстан Республикасы Үкіметінің 2013 жылғы 29 сәуірдегі № 405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28, 434-құжат).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енгізу туралы»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«Жер қойнауын пайдалану құқығын беруге конкурстар өткізу жөнінде комиссия құру туралы» Қазақстан Республикасы Үкіметінің 2010 жылғы 29 қарашадағы № 1263 қаулысына өзгерістер енгізу туралы» Қазақстан Республикасы Үкіметінің 2013 жылғы 29 қарашадағы № 1277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68, 910-құжат).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