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bf7ea" w14:textId="83bf7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10 тамыздағы № 628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К.Мәсімов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10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628 қаулысына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күші жойылған кейбір шешімдерінің тізбесі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Республикасында ядролық материалдар мен иондаушы сәуле шығару көздерін есепке алу мен бақылаудың мемлекеттік жүйесін ұйымдастыру қағидаларын бекіту туралы» Қазақстан Республикасы Үкіметінің 2005 жылғы 22 шілдедегі № 769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2005 ж., № 31, 408-құжат).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«Пайдаланушы ұйымның персоналын аттестаттаудан өткiзу ережесiн бекiту туралы» Қазақстан Республикасы Үкіметінің 2006 жылғы 2 қарашадағы № 1043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2006 ж., № 41, 448-құжат).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«Шаруашылық және өзге де қызметтің экологиялық қауіпті түрлерінің тізбесін бекіту туралы» Қазақстан Республикасы Үкіметінің 2007 жылғы 27 маусымдағы № 543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22, 249-құжат).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«Эмиссиялар нормативтері белгіленетін ластаушы заттар мен қалдық түрлерінің тізбесін бекіту туралы» Қазақстан Республикасы Үкіметінің 2007 жылғы 30 маусымдағы № 557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23, 263-құжат).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«Қоршаған ортаны қорғау саласындағы жобалардың ашық конкурстарын өткізу ережесін бекіту туралы» Қазақстан Республикасы Үкіметінің 2007 жылғы 27 шілдедегі № 638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26, 301-құжат).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«Қазақстан Республикасы Үкіметінің 2007 жылғы 27 маусымдағы № 543 қаулысына өзгеріс енгізу туралы» Қазақстан Республикасы Үкіметінің 2008 жылғы 27 маусымдағы № 631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31, 323-құжат).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«Қазақстан Республикасы Үкіметінің 2007 жылғы 30 маусымдағы № 557 қаулысына өзгерістер енгізу туралы» Қазақстан Республикасы Үкіметінің 2009 жылғы 14 мамырдағы № 713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2009 ж., № 24-25, 225-құжат).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«Қазақстан Республикасы Үкіметінің кейбір шешімдеріне өзгерістер енгізу туралы» Қазақстан Республикасы Үкіметінің 2009 жылғы 30 желтоқсандағы № 2305 қаулысымен бекітілген Қазақстан Республикасы Үкіметінің кейбір шешімдеріне енгізілетін өзгерістерің </w:t>
      </w:r>
      <w:r>
        <w:rPr>
          <w:rFonts w:ascii="Times New Roman"/>
          <w:b w:val="false"/>
          <w:i w:val="false"/>
          <w:color w:val="000000"/>
          <w:sz w:val="28"/>
        </w:rPr>
        <w:t>16-тармағы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4, 54-құжат).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«Мұнай өндірудің және оның айналымының бірыңғай дерекқорын жүргізу қағидасын бекіту туралы» Қазақстан Республикасы Үкіметінің  2010 жылғы 10 қарашадағы № 1183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59, 587-құжат).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«Мұнай берушілердің шикі мұнайды және (немесе) газ конденсатын өңдеуге қол жеткізу қағидасын бекіту туралы» Қазақстан Республикасы Үкіметінің 2011 жылғы 3 қарашадағы № 1289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1, 10-құжат).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«Стационарлық бақылау жасау пункттері туралы ережені бекіту туралы» Қазақстан Республикасы Үкіметінің 2012 жылғы 26 сәуірдегі № 524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45, 611-құжат).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«Атом энергиясын пайдалану объектілерінде жұмыс істейтін персоналға қойылатын біліктілік талаптарын бекіту туралы» Қазақстан Республикасы Үкіметінің 2012 жылғы 14 мамырдағы № 609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49, № 672-құжат).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«Жылу электр станцияларының электр қуатын шектеуді және оларды қысқарту жөніндегі іс-шараларды келісу тәртібі туралы ережені бекіту туралы» Қазақстан Республикасы Үкіметінің 2012 жылғы 7 маусымдағы № 757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55, № 757-құжат).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«Қазақстанның бiртұтас электр энергетикасы жүйесiнде авариялық бұзушылықтарды болғызбау және оларды жою жөнiндегi қағидаларды бекiту туралы» Қазақстан Республикасы Үкіметінің 2012 жылғы 18 шілдедегі № 945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63, 870-құжат).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«Жаңа магистральдық құбыр салу жобасын келісу қағидаларын бекіту туралы» Қазақстан Республикасы Үкіметінің 2012 жылғы 12 қазандағы № 1305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74, 1085-құжат);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«Шаң тәріздес отынды дайындау және жағу үшін отын берудің жарылыс қауіпсіздігі қағидаларын бекіту туралы» Қазақстан Республикасы Үкіметінің 2012 жылғы 24 қазандағы № 1348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75-76, 1105-құжат).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«Электр энергиясының орталықтандырылған сауда-саттығын ұйымдастыру қағидаларын бекiту туралы» Қазақстан Республикасы Үкіметінің 2012 жылғы 24 қазандағы № 1350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75-76, 1107-құжат).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«Магистральдық газ құбырларын пайдалану қағидаларын бекіту туралы» Қазақстан Республикасы Үкіметінің 2013 жылғы 11 ақпандағы № 111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15, 262-құжат).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«Энергия өндіруші ұйымдар үшін күзгі-қысқы кезеңде пайдаланылатын отын қорының нормаларын айқындау қағидаларын бекіту туралы» Қазақстан Республикасы Үкіметінің 2013 жылғы 19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261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22, 353-құжат).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«Жаңадан пайдалануға берілетін генерациялайтын қондырғыларды салуға тендер өткізу қағидаларын бекiту туралы» Қазақстан Республикасы Үкіметінің 2013 жылғы 2 мамырдағы № 446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31, 468-құжат).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«Электр станцияларының, жылу және электр желілерінің жабдықтарына, ғимараттары мен құрылыстарына техникалық қызмет көрсетуді және оларды жөндеуді ұйымдастыру қағидаларын бекіту туралы» Қазақстан Республикасы Үкіметінің 2013 жылғы 10 шілдедегі № 711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41, 607-құжат).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«Энергия өндіруші ұйымдар үшін күзгі-қысқы кезеңде пайдаланылатын отын қорының нормаларын бекіту туралы» Қазақстан Республикасы Үкіметінің 2013 жылғы 24 қазандағы № 1143 қаулысының  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62, 850-құжат).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«Мұнай өндірудің және оның айналымының бірыңғай дерекқорын жүргізу қағидасын бекіту туралы» Қазақстан Республикасы Үкіметінің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10 қарашадағы № 1183 қаулысына өзгеріс енгізу туралы» Қазақстан Республикасы Үкіметінің 2013 жылғы 29 қарашадағы № 1287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68, 913-құжат).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«Қазақстан Республикасында ядролық материалдар мен иондаушы сәуле шығару көздерін есепке алу мен бақылаудың мемлекеттік жүйелерін ұйымдастыру ережесін бекіту туралы» Қазақстан Республикасы Үкiметiнiң 2005 жылғы 22 шілдедегі № 769 қаулысына өзгерістер енгізу туралы» Қазақстан Республикасы Үкіметінің 2013 жылғы 31 желтоқсандағы № 1520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78, 1036-құжат).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