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612e" w14:textId="a296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тамыздағы № 621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621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«Телерадио хабарларын таратуды дамыту мәселелері жөніндегі комиссияны құру туралы» Қазақстан Республикасы Үкіметінің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ақпандағы № 203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6, 52-құжат).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2002 жылғы 11 ақпандағы  № 203 қаулысына өзгеріс пен толықтырулар енгізу туралы» Қазақстан Республикасы Үкіметінің 2002 жылғы 17 шілдедегі № 797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22, 244-құжат).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2001 жылғы 1 наурыздағы  № 311 және 2002 жылғы 11 ақпандағы № 203 қаулыларына өзгерістер мен толықтырулар енгізу туралы» Қазақстан Республикасы Үкіметінің 2003 жылғы 31 қазандағы № 1083 қаулысы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(Қазақстан Республикасының ПҮАЖ-ы, 2003 ж., № 42, 449-құжат).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«Телерадио хабарларын таратуды дамыту мәселелері жөніндегі комиссияның кейбір мәселелері» туралы Қазақстан Республикасы Үкіметінің 2003 жылғы 5 желтоқсандағы № 1238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46, 508-құжат).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кейбір шешімдеріне өзгерістер мен толықтырулар енгізу туралы» Қазақстан Республикасы Үкіметінің 2005 жылғы 28 ақпандағы № 173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9, 94-құжат).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Үкіметінің кейбір шешімдеріне өзгерістер енгізу туралы» Қазақстан Республикасы Үкіметінің 2006 жылғы 27 маусымдағы № 588 қаулысымен бекітілген Қазақстан Республикасы Үкіметінің кейбір шешімдеріне енгізілетін өзгерістердің (Қазақстан Республикасының ПҮАЖ-ы, 2006 ж., № 23, 236-құжат)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2002 жылғы 11 ақпандағы № 203 қаулысына өзгерістер енгізу туралы» Қазақстан Республикасы Үкіметінің 2006 жылғы 29 желтоқсандағы № 1315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50, 545-құжат).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2002 жылғы 11 ақпандағы  № 203 қаулысына өзгерістер енгізу туралы» Қазақстан Республикасы Үкіметінің 2007 жылғы 12 маусымдағы № 484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19, 215-құжат).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Үкіметінің кейбір шешімдеріне өзгерістер мен толықтырулар енгізу туралы» Қазақстан Республикасы Үкіметінің 2007 жылғы 4 қазандағы № 897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36, 413-құжат).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Үкіметінің кейбір шешімдеріне өзгерістер мен толықтырулар енгізу туралы» Қазақстан Республикасы Үкіметінің 2008 жылғы 11 маусымдағы № 577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№ 30, 299-құжат).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«Қазақстан Республикасы Үкіметінің кейбір шешімдеріне өзгерістер енгізу туралы» Қазақстан Республикасы Үкіметінің 2008 жылғы 31 желтоқсандағы № 1338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48, 554-құжат).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«Қазақстан Республикасы Үкіметінің 2002 жылғы 11 ақпандағы № 203 қаулысына өзгерістер енгізу туралы» Қазақстан Республикасы Үкіметінің 2009 жылғы 10 сәуірдегі № 502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19, 167-құжат).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«Қазақстан Республикасы Үкіметінің кейбір шешімдеріне өзгерістер енгізу туралы» Қазақстан Республикасы Үкіметінің 2009 жылғы 13 қарашадағы № 1834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55, 462-құжат).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«Қазақстан Республикасы Үкіметінің 2002 жылғы 11 ақпандағы № 203 қаулысына өзгерістер енгізу туралы» Қазақстан Республикасы Үкіметінің 2010 жылғы 5 қарашадағы № 1165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59, 577-құжат).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«Қазақстан Республикасы Үкіметінің 2002 жылғы 11 ақпандағы № 203 және 2003 жылғы 5 желтоқсандағы № 1238 қаулыларына өзгерістер мен толықтырулар енгізу туралы» Қазақстан Республикасы Үкіметінің 2011 жылғы 31 қаңтардағы № 46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16, 184-құжат).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«Қазақстан Республикасы Үкіметінің «Қазақстан Республикасының Үкіметі мен Мемлекетаралық «МИР» телерадиокомпаниясының арасындағы бұдан арғы ынтымақтастық туралы» 1998 жылғы 9 сәуірдегі № 306 және «Қазақстан Республикасында телерадио хабарларын таратуды дамыту мәселелері жөніндегі комиссияны құру туралы» 2002 жылғы 11 ақпандағы № 203 қаулыларына өзгерістер енгізу туралы» Қазақстан Республикасы Үкіметінің 2011 жылғы 30 желтоқсандағы № 1686 қаулысы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16, 256-құжат).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«Қазақстан Республикасында телерадио хабарларын таратуды дамыту мәселелері жөніндегі комиссияның кейбір мәселелері» туралы Қазақстан Республикасы Үкіметінің 2003 жылғы 5 желтоқсандағы № 1238 қаулысына өзгерістер мен толықтыру енгізу туралы» Қазақстан Республикасы Үкіметінің 2012 жылғы 7 маусымдағы № 755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55, 755-құжат).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«Қазақстан Республикасында телерадио хабарларын таратуды дамыту мәселелері жөніндегі комиссияны құру туралы» Қазақстан Республикасы Үкіметінің 2002 жылғы 11 ақпандағы № 203 қаулысына өзгерістер енгізу туралы Қазақстан Республикасы Үкіметінің 2012 жылғы 9 маусымдағы № 774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56, 769-құжат).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«Телерадио хабарларын таратудың ұлттық операторы тарататын еркін қолжетімді теле-, радиоарналардың тізбесін қалыптастыру бойынша конкурс өткізу қағидаларын бекіту туралы» Қазақстан Республикасы Үкіметінің 2012 жылғы 22 маусымдағы № 828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№ 58, 796-құжат).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«Міндетті теле-, радиоарналардың тізбесін қалыптастыру бойынша конкурс өткізу қағидаларын бекіту туралы» Қазақстан Республикасы Үкіметінің 2012 жылғы 26 шілдедегі № 970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63, 886-құжат).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«Телерадио хабарларын тарату мақсаты үшін жиіліктердің белдеулерін, радиожиіліктерді (радиожиілік арналарын) бөлу қағидаларын бекіту туралы» Қазақстан Республикасы Үкіметінің 2012 жылғы 14 қыркүйектегі № 1198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71, 1030-құжат).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«Қазақстан Республикасы Үкіметінің кейбір шешімдеріне және Қазақстан Республикасы Премьер-Министрінің өкіміне өзгерістер енгізу туралы» Қазақстан Республикасы Үкіметінің 2012 жылғы 13 қарашадағы № 1445 қаулысымен бекітілген Қазақстан Республикасы Үкіметінің кейбір шешімдеріне және Қазақстан Республикасы Премьер-Министрiнiң өкiмiне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79, 1166-құжат).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«Міндетті теле-, радиоарналардың тізбесін бекіту туралы» Қазақстан Республикасы Үкіметінің 2012 жылғы 28 желтоқсандағы № 1713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6, 129-құжат).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«Қазақстан Республикасы Үкіметінің кейбір шешімдеріне өзгерістер енгізу туралы» Қазақстан Республикасы Үкіметінің 2013 жылғы 23 сәуірдегі № 387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27, 421-құжат).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«Телерадио хабарларын таратуды дамыту мәселелері жөніндегі комиссияны құру туралы» Қазақстан Республикасы Үкіметінің 2002 жылғы 11 ақпандағы № 203 қаулысына өзгерістер енгізу туралы» Қазақстан Республикасы Үкіметінің 2013 жылғы 16 қыркүйектегі № 963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53, 753-құжат).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«Қазақстан Республикасы Үкіметінің кейбір шешімдеріне өзгерістер енгізу туралы» Қазақстан Республикасы Үкіметінің 2013 жылғы 20 желтоқсандағы № 1363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72, 951-құжат).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«Ақпарат саласындағы мемлекеттік көрсетілетін қызметтер стандарттарын бекіту туралы» Қазақстан Республикасы Үкіметінің 2014 жылғы 5 наурыздағы № 180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15, 125-құжат).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