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2293" w14:textId="3ff2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 әлеуметтік қорғау саласындағы мемлекеттік көрсетілетін қызметтер стандарттарын бекіту туралы" Қазақстан Республикасы Үкіметінің 2014 жылғы 11 наурыздағы № 217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7 тамыздағы № 615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«Халықты әлеуметтік қорғау саласындағы мемлекеттік көрсетілетін қызметтер стандарттарын бекіту туралы» Қазақстан Республикасы Үкіметінің 2014 жылғы 11 наурыздағы № 217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18-19, 145-құжат)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күнтiзбелiк он күн өткен соң қолданысқа енгізiледі.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