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92f7" w14:textId="29a9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2015 жылға арналған жоспары туралы" Қазақстан Республикасы Үкіметінің 2014 жылғы 31 желтоқсандағы № 1421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7 тамыздағы № 614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Үкіметінің заң жобалау жұмыстарының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жылға арналған жоспары туралы» Қазақстан Республикасы Үкіметінің 2014 жылғы 31 желтоқсандағы № 1421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88-89, 730-құжат)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862"/>
        <w:gridCol w:w="1865"/>
        <w:gridCol w:w="1262"/>
        <w:gridCol w:w="1262"/>
        <w:gridCol w:w="1262"/>
        <w:gridCol w:w="2450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халықты әлеуметтік қорғау мәселелері бойынша өзгерістер мен толықтырулар енгізу туралы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С.Қ. Жақыпова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