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4cfd" w14:textId="ade4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7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«Анатомиялық сый жасау және оны денсаулық сақтау ұйымдарына беру тәртібі мен шарттарын бекіту туралы» Қазақстан Республикасы Үкіметінің 2009 жылғы 30 желтоқсандағы № 2294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44-құжат).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«Әлеуметтік мәні бар аурулардан зардап шегетін азаматтарға ұсынылатын медициналық-әлеуметтік көмек көрсету қағидаларын бекіту туралы» Қазақстан Республикасы Yкiметiнiң 2011 жылғы 5 желтоқсандағы № 1462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6, 119-құжат).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«Жедел медициналық көмек және санитариялық авиация нысанында медициналық көмек көрсету қағидаларын бекіту туралы» Қазақстан Республикасы Үкіметінің 2011 жылғы 5 желтоқсандағы № 1463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6, 120-құжат).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Республикасының денсаулық сақтау ұйымдары желісінің мемлекеттік нормативін бекіту туралы» Қазақстан Республикасы Yкiметiнiң 2014 жылғы 19 ақпандағы № 114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7, 74-құжат).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«Денсаулық сақтау саласындағы мемлекеттік көрсетілетін қызметтер стандарттарын бекіту туралы» Қазақстан Республикасы Yкiметiнiң 2014 жылғы 20 наурыздағы № 253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22, 167-құжат).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