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22b4" w14:textId="08e2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және мәдениет ескерткіштерінде ғылыми-реставрациялау жұмыстарын және (немесе) археологиялық жұмыстарды жүзеге асыру жөніндегі лицензиарды және тарих және мәдениет ескерткіштерінде ғылыми-реставрациялау жұмыстарын және (немесе) археологиялық жұмыстарды жүзеге асыру жөніндегі қызметке лицензия беруді келісуді жүзеге асыратын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605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15.04.2020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спорт министрлігі тарих және мәдениет ескерткіштерінде ғылыми-реставрациялау жұмыстарын және (немесе) археологиялық жұмыстарды жүзеге асыру жөніндегі қызметті лицензиялауды жүзеге асыру бойынша лицензиар;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қалалардың және астананың жергілікті атқарушы органдары тарих және мәдениет ескерткіштерінде ғылыми-реставрациялау жұмыстарын және (немесе) археологиялық жұмыстарды жүзеге асыру жөніндегі қызметке лицензия беруді келісуді жүзеге асыратын органдар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15.04.2020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"Тарих және мәдениет ескерткіштерінде археологиялық және (немесе) ғылыми-реставрациялау жұмыстарын жүзеге асыру жөніндегі қызметті лицензиялаудың кейбір мәселелері туралы" Қазақстан Республикасы Үкіметінің 2012 жылғы 20 желтоқсандағы № 1641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4, 84-құжат)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