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7b8" w14:textId="d8d9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"Шекаралық белдеудің, карантиндік белдеудің және шекаралық аймақтың шектерін белгілеу туралы" Қазақстан Республикасы Үкіметінің 2014 жылғы 16 сәуірдегі № 356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шілдедегі № 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«Шекаралық белдеудің, карантиндік белдеудің және шекаралық аймақтың шектерін белгілеу туралы» Қазақстан Республикасы Үкіметінің 2014 жылғы 16 сәуірдегі № 356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232-құжат)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«Шекаралық белдеудің,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«2003 жылғы 20 маусымдағы «Қазақстан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Мемлекеттік шекарасы туралы» 2013 жылғы 16 қаңтардағы Қазақстан Республикасының Заңы 39-бабының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55-бабының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Қоса беріліп отырған жекелеген режимдік шектеулердің қолданысы алып тасталатын немесе тоқтатыла тұратын шекаралық аймаққа кіретін шекара маңы аумақтарының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жекелеген режимдік шектеулердің қолданысы алып тасталатын немесе тоқтатыла тұратын шекаралық аймаққа кіретін шекара маңы аумақтарының тізбесімен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Жекелеген режимдік шектеулердің қолданысы алып тасталатын немесе тоқтатыла тұратын шекаралық аймаққа кіретін шекара маңы аумақтарының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925"/>
        <w:gridCol w:w="2268"/>
        <w:gridCol w:w="2723"/>
        <w:gridCol w:w="2793"/>
        <w:gridCol w:w="3354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объект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Шекарадан Қазақстан Республикасының ішіне дейінгі қашықтық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режимдік шектеулердің қолданысын алып тастау немесе тоқтата тұру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Қобыланды батыр мемориалды кешені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Көкүй ауылы маңындағы ормандар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(Өзбекстанмен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Қырған құдық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1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Жусалы кезең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Проходной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Советтер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Құмбел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«Жоңғар Алатауы» МҰТП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«Шарын» МҰТП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жұрнақты шетен тоғай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Деревянное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(Қырғыз Республикасымен шекара)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Жаманбұлақ бұлағы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Көлсай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Көлсай көлі, МҰТП мейманхана үйлері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«Көлсай көлдері» МҰТП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Көлсай көлдері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Жолы» мейманхана кешені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Шоғансай сайы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Шарқұдық сайы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Баянкөл сайы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Көкжар өзені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Көбергенті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Көкпақ өзені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тау шаңғысы кешені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су мұздығы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су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02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Кұрманғазы 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«Утеринский» табиғи-рекреациялық аймағы (учаскесі 2 гектар)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Утеры-Иголкинский банк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табиғи резерват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жотасы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(Қытай Халық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ойпаты (Сауыр, Маңырақ жоталары)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(Қытай Халық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 Керіс каньоны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 (Ресей Федерациясымен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ботаникалық бағы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«Көксай» каньоны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Жабағылы» қорығы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«Сандықтас» жазығы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«Көккөл» жазығы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«Қайыңды» сайындағы балалар лагері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(Түрікменстанмен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«Адамтас» мемлекеттік табиғи қорығы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«Үстірт» мемлекеттік табиғи қорығы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Қарынжарық ойпатының оңтүстік бөлігі (Түрікменстанмен шекара)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Қарынжарық ойпатындағы Жұрнақты таулар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би, Түлкібас, Қазығұрт (Өзбекстанмен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«Сайрам-Өгем» МҰТП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көлі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шыңы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(Қырғыз Республикасымен шекара)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Жайлау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Алматы шатқалы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Кімасар өзенінің сайы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Горельник өзенінің сайы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км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  <w:tr>
        <w:trPr>
          <w:trHeight w:val="30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Ақтау, Атырау, Орал, Риддер, Сарыағаш, Тараз қалалары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алынып тасталады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 –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МҰТП – мемлекеттік ұлттық табиғи паркі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