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acfa" w14:textId="5caa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толықтыру енгізу және "ҚазТрансОйл" акционерлік қоғамының стратегиялық объектілерін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шілдедегі № 593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«Магистралдық мұнай құбырлары» деген кіші бөлім мынадай мазмұндағы реттік нөмірі 20-жолмен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9536"/>
      </w:tblGrid>
      <w:tr>
        <w:trPr>
          <w:trHeight w:val="30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«Туймазы-Омбы-Новосибирск 2» (ТОН-2) мұнай құбырының қазақстандық учаскесі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«ҚазТрансОйл» акционерлік қоғамына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объектілерді тендерде сату жолымен иеліктен шығару жөнінде мәмілелер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«ҚазТрансОйл» акционерлік қоғамының иеліктен шығаруға рұқсат етілген стратегиялық объектілерінің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7393"/>
        <w:gridCol w:w="5386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объект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мекенжайы (орналасқан жері)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«Туймазы-Омбы-Новосибирск 2» (ТОН-2) магистральдық мұнай құбырының қазақстандық учаскесі объектілерінің құрамына кіретін жалпы ауданы 472,6 ш.м. байланыс торабының ғимараты (кадастрлық нөмірі 15:234:027:1106:14:А/А) 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Петропавл қ., Тимирязев көш.,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«Туймазы-Омбы-Новосибирск 2» (ТОН-2) магистральдық мұнай құбырының қазақстандық учаскесі объектілерінің құрамына кіретін жалпы ауданы 142,6 ш.м. доға қойма (кадастрлық нөмірі 15:234:027:1106:14:Б/Б)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Петропавл қ., Тимирязев көш., 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«Туймазы-Омбы-Новосибирск 2» (ТОН-2) магистральдық мұнай құбырының қазақстандық учаскесі объектілерінің құрамына кіретін ауданы 0,6 га жер учаскесі (кадастрлық нөмірі 15:234:027:1106)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Петропавл қ., Тимирязев көш.,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