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fcf" w14:textId="1e85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 қауіпсіздікті қамтамасыз ету, жедел-іздестіру іс-шараларын жүргізуге арналған арнайы техникалық құралдар салаларындағы лицензиарды және ақпаратты криптографиялық қорғау саласында екінші санаттағы рұқсат беруге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шілдедегі № 589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29.10.2018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мен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Үкіметінің 29.10.2018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қауіпсіздік комитеті: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жедел-іздестіру іс-шараларын жүргізуге арналған арнайы техникалық құралдарды әзірлеу, жасау, жөндеу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криптографиялық қорғау құралдарын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таралып кететін техникалық арналарды және жедел-іздестіру іс-шараларын жүргізуге арналған арнайы техникалық құралдарды анықтау бойынша қызметтер көрсету жөніндегі қызметті лицензиялауды жүзеге асыратын лицензиар;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"Ақпаратты криптографиялық қорғау құралдарын өткізуге (оның ішінде өзгеше беруге) рұқсат" екінші санаттағы рұқсат беруге уәкілетті орган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29.10.2018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Ұлттық қауіпсіздік комитетінің лицензиялау саласындағы кейбір мәселелері туралы" Қазақстан Республикасы Үкіметінің 2013 жылғы 6 наурыздағы № 223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19, 330-құжат);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кауіпсіздік комитеті көрсететін мемлекеттік қызмет стандарттарын бекіту туралы" Қазақстан Республикасы Үкіметінің 2014 жылғы 31 мамырдағы № 600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362-құжат).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