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62bbc" w14:textId="2b62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делдалы ретіндегі жеке және заңды тұлғаларды тауарды кейіннен үшінші тұлғаға сату талаптарымен коммерциялық кредит беру жолымен қаржыландыру шеңберінде тауарды сатып алу және сату жүргізілетін халықаралық тауар биржаларының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24 шілдедегі № 584 қаулысы. Күші жойылды - Қазақстан Республикасы Қазақстан Республикасы Үкіметінің 2026 жылғы 13 сәуірдегі № 260 қаулысымен</w:t>
      </w:r>
    </w:p>
    <w:p>
      <w:pPr>
        <w:spacing w:after="0"/>
        <w:ind w:left="0"/>
        <w:jc w:val="both"/>
      </w:pPr>
      <w:r>
        <w:rPr>
          <w:rFonts w:ascii="Times New Roman"/>
          <w:b w:val="false"/>
          <w:i w:val="false"/>
          <w:color w:val="ff0000"/>
          <w:sz w:val="28"/>
        </w:rPr>
        <w:t xml:space="preserve">
      Ескерту. Күші жойылды - ҚР Үкіметінің 13.04.2026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Сауда делдалы ретіндегі жеке және заңды тұлғаларды тауарды кейіннен үшінші тұлғаға сату талаптарымен коммерциялық кредит беру жолымен қаржыландыру шеңберінде тауар сатып алу және сату жүргізілетін халықаралық тауар биржаларының мына тізбесі бекітілсін:</w:t>
      </w:r>
    </w:p>
    <w:bookmarkEnd w:id="1"/>
    <w:bookmarkStart w:name="z3" w:id="2"/>
    <w:p>
      <w:pPr>
        <w:spacing w:after="0"/>
        <w:ind w:left="0"/>
        <w:jc w:val="both"/>
      </w:pPr>
      <w:r>
        <w:rPr>
          <w:rFonts w:ascii="Times New Roman"/>
          <w:b w:val="false"/>
          <w:i w:val="false"/>
          <w:color w:val="000000"/>
          <w:sz w:val="28"/>
        </w:rPr>
        <w:t>
      1) Australian Securities Exchange;</w:t>
      </w:r>
    </w:p>
    <w:bookmarkEnd w:id="2"/>
    <w:bookmarkStart w:name="z4" w:id="3"/>
    <w:p>
      <w:pPr>
        <w:spacing w:after="0"/>
        <w:ind w:left="0"/>
        <w:jc w:val="both"/>
      </w:pPr>
      <w:r>
        <w:rPr>
          <w:rFonts w:ascii="Times New Roman"/>
          <w:b w:val="false"/>
          <w:i w:val="false"/>
          <w:color w:val="000000"/>
          <w:sz w:val="28"/>
        </w:rPr>
        <w:t>
      2) Bursa Malaysia;</w:t>
      </w:r>
    </w:p>
    <w:bookmarkEnd w:id="3"/>
    <w:bookmarkStart w:name="z5" w:id="4"/>
    <w:p>
      <w:pPr>
        <w:spacing w:after="0"/>
        <w:ind w:left="0"/>
        <w:jc w:val="both"/>
      </w:pPr>
      <w:r>
        <w:rPr>
          <w:rFonts w:ascii="Times New Roman"/>
          <w:b w:val="false"/>
          <w:i w:val="false"/>
          <w:color w:val="000000"/>
          <w:sz w:val="28"/>
        </w:rPr>
        <w:t>
      3) CME Group;</w:t>
      </w:r>
    </w:p>
    <w:bookmarkEnd w:id="4"/>
    <w:bookmarkStart w:name="z6" w:id="5"/>
    <w:p>
      <w:pPr>
        <w:spacing w:after="0"/>
        <w:ind w:left="0"/>
        <w:jc w:val="both"/>
      </w:pPr>
      <w:r>
        <w:rPr>
          <w:rFonts w:ascii="Times New Roman"/>
          <w:b w:val="false"/>
          <w:i w:val="false"/>
          <w:color w:val="000000"/>
          <w:sz w:val="28"/>
        </w:rPr>
        <w:t>
      4) Dalian Commodity Exchange;</w:t>
      </w:r>
    </w:p>
    <w:bookmarkEnd w:id="5"/>
    <w:bookmarkStart w:name="z7" w:id="6"/>
    <w:p>
      <w:pPr>
        <w:spacing w:after="0"/>
        <w:ind w:left="0"/>
        <w:jc w:val="both"/>
      </w:pPr>
      <w:r>
        <w:rPr>
          <w:rFonts w:ascii="Times New Roman"/>
          <w:b w:val="false"/>
          <w:i w:val="false"/>
          <w:color w:val="000000"/>
          <w:sz w:val="28"/>
        </w:rPr>
        <w:t>
      5) European Exchange (Eurex);</w:t>
      </w:r>
    </w:p>
    <w:bookmarkEnd w:id="6"/>
    <w:bookmarkStart w:name="z8" w:id="7"/>
    <w:p>
      <w:pPr>
        <w:spacing w:after="0"/>
        <w:ind w:left="0"/>
        <w:jc w:val="both"/>
      </w:pPr>
      <w:r>
        <w:rPr>
          <w:rFonts w:ascii="Times New Roman"/>
          <w:b w:val="false"/>
          <w:i w:val="false"/>
          <w:color w:val="000000"/>
          <w:sz w:val="28"/>
        </w:rPr>
        <w:t>
      6) Hong Kong Exchanges and Clearing;</w:t>
      </w:r>
    </w:p>
    <w:bookmarkEnd w:id="7"/>
    <w:bookmarkStart w:name="z9" w:id="8"/>
    <w:p>
      <w:pPr>
        <w:spacing w:after="0"/>
        <w:ind w:left="0"/>
        <w:jc w:val="both"/>
      </w:pPr>
      <w:r>
        <w:rPr>
          <w:rFonts w:ascii="Times New Roman"/>
          <w:b w:val="false"/>
          <w:i w:val="false"/>
          <w:color w:val="000000"/>
          <w:sz w:val="28"/>
        </w:rPr>
        <w:t>
      7) ICE Futures Canada;</w:t>
      </w:r>
    </w:p>
    <w:bookmarkEnd w:id="8"/>
    <w:bookmarkStart w:name="z10" w:id="9"/>
    <w:p>
      <w:pPr>
        <w:spacing w:after="0"/>
        <w:ind w:left="0"/>
        <w:jc w:val="both"/>
      </w:pPr>
      <w:r>
        <w:rPr>
          <w:rFonts w:ascii="Times New Roman"/>
          <w:b w:val="false"/>
          <w:i w:val="false"/>
          <w:color w:val="000000"/>
          <w:sz w:val="28"/>
        </w:rPr>
        <w:t>
      8) ICE Futures Europe;</w:t>
      </w:r>
    </w:p>
    <w:bookmarkEnd w:id="9"/>
    <w:bookmarkStart w:name="z11" w:id="10"/>
    <w:p>
      <w:pPr>
        <w:spacing w:after="0"/>
        <w:ind w:left="0"/>
        <w:jc w:val="both"/>
      </w:pPr>
      <w:r>
        <w:rPr>
          <w:rFonts w:ascii="Times New Roman"/>
          <w:b w:val="false"/>
          <w:i w:val="false"/>
          <w:color w:val="000000"/>
          <w:sz w:val="28"/>
        </w:rPr>
        <w:t>
      9) ICE Futures U. S.;</w:t>
      </w:r>
    </w:p>
    <w:bookmarkEnd w:id="10"/>
    <w:bookmarkStart w:name="z12" w:id="11"/>
    <w:p>
      <w:pPr>
        <w:spacing w:after="0"/>
        <w:ind w:left="0"/>
        <w:jc w:val="both"/>
      </w:pPr>
      <w:r>
        <w:rPr>
          <w:rFonts w:ascii="Times New Roman"/>
          <w:b w:val="false"/>
          <w:i w:val="false"/>
          <w:color w:val="000000"/>
          <w:sz w:val="28"/>
        </w:rPr>
        <w:t>
      10) Korea Exchange;</w:t>
      </w:r>
    </w:p>
    <w:bookmarkEnd w:id="11"/>
    <w:bookmarkStart w:name="z13" w:id="12"/>
    <w:p>
      <w:pPr>
        <w:spacing w:after="0"/>
        <w:ind w:left="0"/>
        <w:jc w:val="both"/>
      </w:pPr>
      <w:r>
        <w:rPr>
          <w:rFonts w:ascii="Times New Roman"/>
          <w:b w:val="false"/>
          <w:i w:val="false"/>
          <w:color w:val="000000"/>
          <w:sz w:val="28"/>
        </w:rPr>
        <w:t>
      11) London Metal Exchange;</w:t>
      </w:r>
    </w:p>
    <w:bookmarkEnd w:id="12"/>
    <w:bookmarkStart w:name="z14" w:id="13"/>
    <w:p>
      <w:pPr>
        <w:spacing w:after="0"/>
        <w:ind w:left="0"/>
        <w:jc w:val="both"/>
      </w:pPr>
      <w:r>
        <w:rPr>
          <w:rFonts w:ascii="Times New Roman"/>
          <w:b w:val="false"/>
          <w:i w:val="false"/>
          <w:color w:val="000000"/>
          <w:sz w:val="28"/>
        </w:rPr>
        <w:t>
      12) LSE Group;</w:t>
      </w:r>
    </w:p>
    <w:bookmarkEnd w:id="13"/>
    <w:bookmarkStart w:name="z15" w:id="14"/>
    <w:p>
      <w:pPr>
        <w:spacing w:after="0"/>
        <w:ind w:left="0"/>
        <w:jc w:val="both"/>
      </w:pPr>
      <w:r>
        <w:rPr>
          <w:rFonts w:ascii="Times New Roman"/>
          <w:b w:val="false"/>
          <w:i w:val="false"/>
          <w:color w:val="000000"/>
          <w:sz w:val="28"/>
        </w:rPr>
        <w:t>
      13) NYSE Euronext;</w:t>
      </w:r>
    </w:p>
    <w:bookmarkEnd w:id="14"/>
    <w:bookmarkStart w:name="z16" w:id="15"/>
    <w:p>
      <w:pPr>
        <w:spacing w:after="0"/>
        <w:ind w:left="0"/>
        <w:jc w:val="both"/>
      </w:pPr>
      <w:r>
        <w:rPr>
          <w:rFonts w:ascii="Times New Roman"/>
          <w:b w:val="false"/>
          <w:i w:val="false"/>
          <w:color w:val="000000"/>
          <w:sz w:val="28"/>
        </w:rPr>
        <w:t>
      14) NYSE Liffe;</w:t>
      </w:r>
    </w:p>
    <w:bookmarkEnd w:id="15"/>
    <w:bookmarkStart w:name="z17" w:id="16"/>
    <w:p>
      <w:pPr>
        <w:spacing w:after="0"/>
        <w:ind w:left="0"/>
        <w:jc w:val="both"/>
      </w:pPr>
      <w:r>
        <w:rPr>
          <w:rFonts w:ascii="Times New Roman"/>
          <w:b w:val="false"/>
          <w:i w:val="false"/>
          <w:color w:val="000000"/>
          <w:sz w:val="28"/>
        </w:rPr>
        <w:t>
      15) Shanghai Futures Exchange;</w:t>
      </w:r>
    </w:p>
    <w:bookmarkEnd w:id="16"/>
    <w:bookmarkStart w:name="z18" w:id="17"/>
    <w:p>
      <w:pPr>
        <w:spacing w:after="0"/>
        <w:ind w:left="0"/>
        <w:jc w:val="both"/>
      </w:pPr>
      <w:r>
        <w:rPr>
          <w:rFonts w:ascii="Times New Roman"/>
          <w:b w:val="false"/>
          <w:i w:val="false"/>
          <w:color w:val="000000"/>
          <w:sz w:val="28"/>
        </w:rPr>
        <w:t>
      16) Singapore Exchange;</w:t>
      </w:r>
    </w:p>
    <w:bookmarkEnd w:id="17"/>
    <w:bookmarkStart w:name="z19" w:id="18"/>
    <w:p>
      <w:pPr>
        <w:spacing w:after="0"/>
        <w:ind w:left="0"/>
        <w:jc w:val="both"/>
      </w:pPr>
      <w:r>
        <w:rPr>
          <w:rFonts w:ascii="Times New Roman"/>
          <w:b w:val="false"/>
          <w:i w:val="false"/>
          <w:color w:val="000000"/>
          <w:sz w:val="28"/>
        </w:rPr>
        <w:t>
      17) Tokyo Commodity Exchange;</w:t>
      </w:r>
    </w:p>
    <w:bookmarkEnd w:id="18"/>
    <w:bookmarkStart w:name="z20" w:id="19"/>
    <w:p>
      <w:pPr>
        <w:spacing w:after="0"/>
        <w:ind w:left="0"/>
        <w:jc w:val="both"/>
      </w:pPr>
      <w:r>
        <w:rPr>
          <w:rFonts w:ascii="Times New Roman"/>
          <w:b w:val="false"/>
          <w:i w:val="false"/>
          <w:color w:val="000000"/>
          <w:sz w:val="28"/>
        </w:rPr>
        <w:t>
      18) Tokyo Grain Exchange;</w:t>
      </w:r>
    </w:p>
    <w:bookmarkEnd w:id="19"/>
    <w:bookmarkStart w:name="z21" w:id="20"/>
    <w:p>
      <w:pPr>
        <w:spacing w:after="0"/>
        <w:ind w:left="0"/>
        <w:jc w:val="both"/>
      </w:pPr>
      <w:r>
        <w:rPr>
          <w:rFonts w:ascii="Times New Roman"/>
          <w:b w:val="false"/>
          <w:i w:val="false"/>
          <w:color w:val="000000"/>
          <w:sz w:val="28"/>
        </w:rPr>
        <w:t>
      19) Zhengzhou Commodity Exchange.</w:t>
      </w:r>
    </w:p>
    <w:bookmarkEnd w:id="20"/>
    <w:bookmarkStart w:name="z22" w:id="2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