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16ad" w14:textId="2721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"Ресей Федерациясы жалға алған сынақ полигондарының құрамынан шығарылатын мүлікті қабылдап алу жөнінде бірлескен комиссияның қазақстандық бөлігін құру туралы" Қазақстан Республикасы Үкіметінің 1999 жылғы 16 маусымдағы № 776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шілдедегі № 569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«Ресей Федерациясы жалға алған сынақ полигондарының құрамынан шығарылатын мүлікті қабылдап алу жөнінде бірлескен комиссияның қазақстандық бөлігін құру туралы» Қазақстан Республикасы Үкіметінің 1999 жылғы 16 маусымдағы № 776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569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жылғы 16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776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Ресей Федерациясы жалға алған сынақ полигондарының құрамынан шығарылатын мүлікті қабылдап алу жөнінде бірлескен комиссияның қазақстандық бөлігінің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Қаржы вице-министрі, төраға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орынбасары,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министрлігінің Мемлекеттік мүлік және жекешелендіру комитеті төрағасының орынбасары,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министрлігінің Мемлекеттік мүлік және жекешелендіру комитеті республикалық мемлекеттік заңды тұлғалардың мүлкін мүліктік жалға беруді ұйымдастыру және пайдалану басқармасының басшысы, хатшы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 министрлігі Мұнай-газ кешеніндегі экологиялық реттеу, бақылау және мемлекеттік инспекция комитеті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 Құрылыс, тұрғын үй-коммуналдық шаруашылық істері және жер ресурстарын басқару комитеті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министрлігі Тәуелсіз Мемлекеттер Достастығы департаменті директорының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министрлігі «Жылжымайтын мүлік орталығы» шаруашылық жүргізу құқығындағы республикалық мемлекеттік кәсіпорнының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әкімінің орынбасары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