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d4bc" w14:textId="24cd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"Парниктік газдар шығарындыларына квоталар бөлу қағидаларын бекіту туралы" Қазақстан Республикасы Үкіметінің 2012 жылғы 7 мамырдағы № 586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шілдедегі № 565 қаулысы. Күші жойылды - Қазақстан Республикасы Үкіметінің 2017 жылғы 15 маусымдағы № 370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"Парниктік газдар шығарындыларына квоталар бөлу қағидаларын бекіту туралы" Қазақстан Республикасы Үкіметінің 2012 жылғы 7 мамырдағы № 586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ПҮАЖ-ы, 2012, № 48, 655-құжат)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Парниктік газдар шығарындыларына квоталар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"16. Қоршаған ортаны қорғау саласындағы уәкілетті орган әзірленген ұлттық жоспардың жобасын оның қолдану мерзімі басталатын күнге дейін үш айдан кешіктірмей Қазақстан Республикасының Үкіметіне бекітуге ұсынады.".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