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6a3" w14:textId="ca1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ережені бекіту туралы" Қазақстан Республикасы Үкіметінің 2011 жылғы 8 ақпандағы № 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ережені бекіту туралы" Қазақстан Республикасы Үкіметінің 2011 жылғы 8 ақпандағы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17, 205-құжат)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