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b9847" w14:textId="11b98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21 шілдедегі № 552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21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552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күші жойылған кейбір шешімдерінің тізбесі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«Техногендік минералдық түзілімдердің мемлекеттік кадастрын жүргізу қағидасын бекіту туралы» Қазақстан Республикасы Үкіметінің 2010 жылғы 30 желтоқсандағы № 1454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9, 114-құжат).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«Жер қойнауын пайдаланушылар ұсынатын алғашқы есепке алу материалдарына негізделген жер қойнауының жай-күйі туралы геологиялық есептің арнаулы нысандарын бекіту туралы» Қазақстан Республикасы Үкіметінің 2010 жылғы 30 желтоқсандағы № 1459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9, 117-құжат).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«Кен орындарының және пайдалы қазбалар көрініс белгілерінің мемлекеттік кадастрын жүргізу қағидасын бекіту туралы» Қазақстан Республикасы Үкіметінің 2010 жылғы 31 желтоқсандағы № 1494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10-11, 133-құжат).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«Тәулігіне екі мың және одан да көп текше метр көлеміндегі өндірістік-техникалық жерасты суларын пайдалы қазбаны өндірудің технологиялық схемасына сәйкес қаттарға айдау үшін барлау мен өндіруге не тау-кен қазбаларын пайдалану кезінде су деңгейін төмендету мақсатында жерасты суларын өндіруге арналған рұқсат беру қағидасын бекіту туралы» Қазақстан Республикасы Үкіметінің 2010 жылғы 31 желтоқсандағы № 1521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12, 151-құжат).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«Жер қойнауын мемлекеттік геологиялық зерттеуге арналған келісімшарт (шарт) жасасу қағидаларын бекіту туралы» Қазақстан Республикасы Үкіметінің 2012 жылғы 18 қаңтардағы № 99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26, 357-құжат).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«Кен орындарының және пайдалы қазбалар көрініс белгілерінің мемлекеттік кадастрын жүргізу қағидасын бекіту туралы» Қазақстан Республикасы Үкіметінің 2010 жылғы 31 желтоқсандағы № 1494 қаулысына өзгерістер мен толықтырулар енгізу туралы» Қазақстан Республикасы Үкіметінің 2012 жылғы 29 желтоқсандағы № 1764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7, 153-құжат).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«Кен орындарының және пайдалы қазбалар көрініс белгілерінің мемлекеттік кадастрын жүргізу қағидасын бекіту туралы» Қазақстан Республикасы Үкіметінің 2010 жылғы 31 желтоқсандағы № 1494 қаулысына өзгеріс енгізу туралы» Қазақстан Республикасы Үкіметінің 2013 жылғы 25 қыркүйектегі № 1004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57, 782-құжат).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