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7c77" w14:textId="72a7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2015 жылға арналған жоспары туралы" Қазақстан Республикасы Үкіметінің 2014 жылғы 31 желтоқсандағы № 1421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17 шілдедегі № 546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«Қазақстан Республикасы Үкіметінің заң жобалау жұмыстарының 2015 жылға арналған жоспары туралы»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2014 жылғы 31 желтоқсандағы № 1421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88-89, 730-құжат)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2015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36-жолмен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4045"/>
        <w:gridCol w:w="1283"/>
        <w:gridCol w:w="2030"/>
        <w:gridCol w:w="1373"/>
        <w:gridCol w:w="2189"/>
        <w:gridCol w:w="185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кейбір заңнамалық актілеріне экспорттық бақылау мәселелері бойынша өзгерістер мен толықтырулар енгізу туралы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ИДМ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А.П.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