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727" w14:textId="b237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саласында қызметтер көрсету бойынша қызметті лицензиялауды жүзеге асыру жөніндегі лицензиарды және байланыс саласындағы екінші санаттағы рұқсаттарды беруге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шілдедегі № 543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"Рұқсаттамалар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Телекоммуникациялар комитеті: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байланыс саласында қызметтер көрсету бойынша қызметті лицензиялауды жүзеге асыру жөніндегі лицензиар;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қаулыға қосымшаға сәйкес байланыс саласындағы екінші санаттағы рұқсаттарды беруге уәкілетті орган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"Байланыс саласында қызметтер көрсету жөніндегі қызметті лицензиялаудың кейбір мәселелері туралы" Қазақстан Республикасы Үкіметінің 2012 жылғы 19 желтоқсандағы № 1620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75-құжат);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туралы" Қазақстан Республикасы Үкіметінің 2013 жылғы 21 мамырдағы № 507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34, 505-құжат).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саласындағы екінші санаттағы рұқсаттар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Үкіметінің 23.07.2024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– "қызметке берілетін рұқсаттар"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ұялы байланыс операторына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Виртуалды ұялы байланыс операторына рұқсат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– "ресурстары шектелген немесе квоталар пайдаланатын қызметке берілетін рұқсаттар"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 ресурсын бөлу және нөмірлерді бөліп көрсету, сондай-ақ оларды алып қою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 бөлу, сондай-ақ оларды алып қою туралы бұйрық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радиожиілік спектрін пайдалануға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радиожиілік спектрін пайдалануға рұқсат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