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5a7f" w14:textId="b695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16 шілдедегі № 541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«Технологиялық саясат жөніндегі кеңесті құру туралы» Қазақстан Республикасы Үкіметінің 2011 жылғы 29 қарашадағы № 1386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«Технологиялық саясат жөніндегі кеңесті құру туралы» Қазақстан Республикасы Үкіметінің 2011 жылғы 29 қарашадағы № 1386 қаулысына өзгерістер енгізу туралы» Қазақстан Республикасы Үкіметінің 2012 жылғы 25 маусымдағы № 831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«Технологиялық саясат жөніндегі кеңесті құру туралы» Қазақстан Республикасы Үкіметінің 2011 жылғы 29 қарашадағы № 1386 қаулысына өзгерістер енгізу туралы» Қазақстан Республикасы Үкіметінің 2012 жылғы 6 желтоқсандағы № 1551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туралы»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туралы»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