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8198" w14:textId="6ad8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объектіні иеліктен шығару туралы</w:t>
      </w:r>
    </w:p>
    <w:p>
      <w:pPr>
        <w:spacing w:after="0"/>
        <w:ind w:left="0"/>
        <w:jc w:val="both"/>
      </w:pPr>
      <w:r>
        <w:rPr>
          <w:rFonts w:ascii="Times New Roman"/>
          <w:b w:val="false"/>
          <w:i w:val="false"/>
          <w:color w:val="000000"/>
          <w:sz w:val="28"/>
        </w:rPr>
        <w:t>Қазақстан Республикасы Үкіметінің 2015 жылғы 16 шілдедегі № 538 қаулысы</w:t>
      </w:r>
    </w:p>
    <w:p>
      <w:pPr>
        <w:spacing w:after="0"/>
        <w:ind w:left="0"/>
        <w:jc w:val="both"/>
      </w:pPr>
      <w:bookmarkStart w:name="z1" w:id="0"/>
      <w:r>
        <w:rPr>
          <w:rFonts w:ascii="Times New Roman"/>
          <w:b w:val="false"/>
          <w:i w:val="false"/>
          <w:color w:val="000000"/>
          <w:sz w:val="28"/>
        </w:rPr>
        <w:t>
      1994 жылғы 27 желтоқсандағы Қазақстан Республикасының Азаматтық кодексінің (Жалпы бөлім) </w:t>
      </w:r>
      <w:r>
        <w:rPr>
          <w:rFonts w:ascii="Times New Roman"/>
          <w:b w:val="false"/>
          <w:i w:val="false"/>
          <w:color w:val="000000"/>
          <w:sz w:val="28"/>
        </w:rPr>
        <w:t>193-1-бабына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«Петропавл қ. халықаралық әуежайы» акционерлік қоғамына Қазақстан Республикасы Инвестициялар және даму министрлігінің теңгеріміне республикалық меншікке сыйға тарту шарты бойынша жолаушылар терминалының (аэровокзал) стратегиялық объектісін иеліктен шығару жөнінде мәміле жасауға рұқсат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