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1ba8" w14:textId="cd31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15 шілдедегі № 529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8706"/>
        <w:gridCol w:w="4049"/>
      </w:tblGrid>
      <w:tr>
        <w:trPr>
          <w:trHeight w:val="27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155089**</w:t>
            </w:r>
          </w:p>
        </w:tc>
      </w:tr>
    </w:tbl>
    <w:p>
      <w:pPr>
        <w:spacing w:after="0"/>
        <w:ind w:left="0"/>
        <w:jc w:val="both"/>
      </w:pP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8706"/>
        <w:gridCol w:w="4049"/>
      </w:tblGrid>
      <w:tr>
        <w:trPr>
          <w:trHeight w:val="27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156509**</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17), 18) және 19) тармақшалар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680"/>
        <w:gridCol w:w="4036"/>
      </w:tblGrid>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86111,5**</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ұланның өңірлік қолбасшылықтары, құрамалары мен бөлімдері,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32493</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мерзімді қызметтегі әскери қызметшілер:</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w:t>
            </w:r>
          </w:p>
        </w:tc>
      </w:tr>
    </w:tbl>
    <w:p>
      <w:pPr>
        <w:spacing w:after="0"/>
        <w:ind w:left="0"/>
        <w:jc w:val="both"/>
      </w:pP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