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6b8fd" w14:textId="f46b8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Республикалық меншіктің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15 шілдедегі № 524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«Мемлекеттік мүлік туралы» 2011 жылғы 1 наурыздағы Қазақстан Республикасының Заңы 114-бабының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Ішкі істер министрлігінің Төтенше жағдайлар комитеті Павлодар облысы Төтенше жағдайлар департаментінің «Өрт сөндіру және авариялық құтқару жұмыстары қызметі» мемлекеттік мекемесінің теңгерімінен Павлодар облысы, Павлодар қаласы, Хромзавод, 1-өткел, 10 мекенжайы бойынша жалпы ауданы 0,2577 гектар жер учаскесінде орналасқан, жалпы ауданы 578 шаршы метр ғимаратының құрылысы аяқталмаған объектісі заңнамада белгіленген тәртіппен республикалық меншіктен «Өрт сөндіруші» акционерлік қоғамының акцияларын төлеуге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мүлік және жекешелендіру комитеті Қазақстан Республикасы Ішкі істер министрлігінің Төтенше жағдайлар комитетімен бірлесіп, заңнамада белгіленген тәртіппен осы қаулыдан туындайтын шараларды жүзеге асырсын.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күнiнен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  К.Мәсімов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