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03a" w14:textId="5aad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кедендік шекарасындағы кедендердің, кеден бекеттерінің және бақылау-өткізу пункттерінің лауазымды адамдарының нысанды киімінің (погонсыз) үлгілерін белгілеу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шілдедегі № 523 қаулысы. Күші жойылды - Қазақстан Республикасы Үкіметінің 2018 жылғы 16 қарашадағы № 775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16.11.2018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Қазақстан Республикасы Қаржы министрінің 2018 жылғы 12 ақпандағы № 168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2010 жылғы 30 маусымдағы Қазақстан Республикасының Кодексі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Кеден одағының кедендік шекарасындағы кедендердің, кеден бекеттерінің және бақылау-өткізу пункттерінің лауазымды адамдарының нысанды киімінің (погонсыз) үлгілері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 органдарының лауазымды адамдары нысанды киімінің және нысанды киімінің (погонсыз) үлгілерін, онымен қамтамасыз етудің заттай нормалары мен айырым белгілерін бекіту туралы" Қазақстан Республикасы Үкіметінің 2011 жылғы 15 қыркүйектегі № 1062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"Кеден органдарының лауазымды адамдары нысанды киімінің және нысанды киімінің (погонсыз) үлгілерін, онымен қамтамасыз етудің заттай нормалары мен айырым белгілерін бекіту туралы" Қазақстан Республикасы Үкіметінің 2011 жылғы 15 қыркүйектегі № 1062 қаулысына өзгерістер мен толықтырулар енгізу туралы" Қазақстан Республикасы Үкіметінің 2013 жылғы 12 қыркүйектегі № 950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кедендік шекарасындағы кедендердің, кеден бекеттерінің және бақылау-өткізу пункттерінің лауазымды адамдарының нысанды киімінің (погонсыз) үлгілері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одағының кедендік шекарасындағы кедендердің, кеден бекеттерінің және бақылау-өткізу пункттерінің лауазымды адамдарының ерлерге арналған нысанды киімінің (погонсыз) үлгілері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Ерлерге арналған нысанды киім жиынтығына (погонсыз) (1-сурет) мыналар кіреді: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қою көк түсті фуражка;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қою көк түсті пиджак;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 түсті шалбар;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ұзын жеңді ақ түсті жейде;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қысқа жеңді ақ түсті жейде;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көгілдір-сұр жолақты көк түсті галстук;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қою көк түсті тері күрте;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қою көк түсті теріден тігілген құлақшын;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сұр түсті кашне;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 түсті жылы қысқа етік;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 түсті туфли;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қара түсті белдік.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339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күнделікті киім; 2 – жазғы киім; 3 – қысқы киім.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одағының кедендік шекарасындағы кедендердің, кеден бекеттерінің және бақылау-өткізу пункттерінің лауазымды адамдарының әйелдерге арналған нысанды киімінің (погонсыз) үлгілері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Әйелдерге арналған нысанды киім жиынтығына (погонсыз) (2-сурет) мыналар кіреді: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 түсті берет;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қою көк түсті пиджак;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 түсті белдемше;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 ұзын ақ түсті жейде;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 қысқа ақ түсті көйлек;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көгілдір-сұр жолақты көк түсті галстук;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қою көк түсті тері күрте;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қою көк түсті теріден жасалған құлақшын;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сұр түсті кашне;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 түсті жылы етік;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 түсті туфли.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084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күнделікті киім; 2 – жазғы киім; 3 – қысқы киім.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Кеден одағының кедендік шекарасындағы кедендердің, кеден бекеттерінің және бақылау-өткізу пункттерінің лауазымды адамдарының кеудеше үлгілері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Ерлерге және әйелдерге арналған қою көк түсті кеудеше (3-сурет):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3-сурет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068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1 – алдыңғы бөлігі; 2 - арқасы.     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