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e67b" w14:textId="1b5e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 иеліктен шығару және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14 шілдедегі № 521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1994 жылғы 27 желтоқсанда Қазақстан Республикасының Жоғарғы Кеңесі қабылдаған Қазақстан Республикасы Азаматтық кодексінің (Жалпы бөлім) </w:t>
      </w:r>
      <w:r>
        <w:rPr>
          <w:rFonts w:ascii="Times New Roman"/>
          <w:b w:val="false"/>
          <w:i w:val="false"/>
          <w:color w:val="000000"/>
          <w:sz w:val="28"/>
        </w:rPr>
        <w:t>193-1-бабының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бөлігіне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«Самұрық-Қазына» ұлттық әл-ауқат қоры» акционерлік қоғамына «ҚазМұнайГаз» ұлттық компаниясы» акционерлік қоғамы акцияларының 10 (он) % пакетін плюс 1 (бір) жай акцияны Қазақстан Республикасы Ұлттық Банкінің пайдасына иеліктен шығаруға рұқсат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туралы» Қазақстан Республикасы Үкіметінің 2008 жылғы 30 маусымдағы № 651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31, 330-құжат)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«Меншігінде стратегиялық объектілері бар жеке және заңды тұлғалардың шешімдерін тікелей немесе жанама айқындауға немесе қабылдайтын шешімдеріне ықпал етуге мүмкіндігі бар заңды тұлғалар акцияларының пакеттері (қатысу үлестері, пайлары)»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12081"/>
      </w:tblGrid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«ҚазМұнайГаз» ұлттық компаниясы» АҚ акциялар пакетінің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(90 %-ы минус 1 жай акция)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