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3abd" w14:textId="9083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шілдедегі № 510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«2015 - 2017 жылдарға арналған республикалық бюджет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деген 8-функционалдық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 «Қазақстан Республикасы Мәдениет және спорт және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023 «Спорт объектілерін салу, реконструкциялау»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«1 278 946» деген сандар «678 946»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облысында республикалық олимпиадалық даярлық базасын салу» деген жолдағы «1278 946» деген сандар «678 946»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жолдағы «488 163»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 көп функционалды «Олимпиадалық даярлау орталығы» спорт кешенін салу (сыртқы инженерлік желісіз)» деген жолдағы «488 163»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369"/>
        <w:gridCol w:w="1397"/>
        <w:gridCol w:w="1228"/>
        <w:gridCol w:w="3762"/>
        <w:gridCol w:w="1989"/>
        <w:gridCol w:w="1426"/>
        <w:gridCol w:w="120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1 088 163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Щучинск қаласында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салу (I және II кезектер)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1 088 163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45-1-жолмен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093"/>
        <w:gridCol w:w="2746"/>
        <w:gridCol w:w="2491"/>
        <w:gridCol w:w="1581"/>
        <w:gridCol w:w="2236"/>
        <w:gridCol w:w="1440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Әдіснамалық қамтамасыз ету бойынша көрсетілетін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ұлттық хореография академиясы» КЕАҚ білім беру қызметіне енгізуге ұсынылып отырған өнер мамандықтары бойынша білім беру бағдарламаларын, оқу-әдістемелік құралдарды әзірлеу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ұлттық хореография академиясы» КЕАҚ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«Мәдениет, өнер және спорт салаласын әдіснамалық қамтамасыз ету»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