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919c" w14:textId="caa9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жәрдемақы тағайындау және төлеу, сондай-ақ оның мөлшерін айқындау ережесін бекіту туралы" Қазақстан Республикасы Үкіметінің 2007 жылғы 28 желтоқсандағы № 1339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шілдедегі № 503 қаулысы. Күші жойылды - Қазақстан Республикасы Үкіметінің 2015 жылғы 28 желтоқсандағы № 1103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28.12.2015 </w:t>
      </w:r>
      <w:r>
        <w:rPr>
          <w:rFonts w:ascii="Times New Roman"/>
          <w:b w:val="false"/>
          <w:i w:val="false"/>
          <w:color w:val="ff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жәрдемақы тағайындау және төлеу, сондай-ақ оның мөлшерін айқындау ережесін бекіту туралы» Қазақстан Республикасы Үкіметінің 2007 жылғы 28 желтоқсандағы № 1339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618-құжат)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«Еңбекке уақытша жарамсыздығы бойынша әлеуметтік жәрдемақының мөлшерлерін айқындау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еңбекке уақытша жарамсыздығы бойынша әлеуметтік жәрдемақының мөлшерлері айқындалсын.»;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Әлеуметтік жәрдемақы тағайындау және төлеу, сондай-ақ оның мөлшерін айқындау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1339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Еңбекке уақытша жарамсыздығы бойынша әлеуметтік жәрдемақының мөлшерлері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Нақты қызметкердің еңбекке уақытша жарамсыздығы бойынша әлеуметтік жәрдемақының (бұдан әрі - жәрдемақы) мөлшері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есептелген оның орташа жалақысының есебінен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Егер еңбекке уақытша жарамсыздық алдыңғы жылы басталып, ағымдағы жылы аяқталатын болса, онда жәрдемақыны есептеу мен оның мөлшерін айлық шектеу тиісті жылдағы айлық есептік көрсеткіш қолданыла отырып, екі бөліп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Айлық жәрдемақының мөлшері, еңбек жарақатына немесе кәсіби науқастануына байланысты қызметкерлерге, жұмыс істейтін Ұлы Отан соғысының қатысушыларына, мүгедектеріне және оларға теңестірілген адамдарға, сондай-ақ шетелде болған кезеңінде шетелдік валютада жәрдемақы алатын дипломатиялық қызмет персоналына төленетін жәрдемақылардың мөлшерлерін қоспағанда, тиісті жылдағы айлық есептік көрсеткіштің он бес еселенген шамасынан аспауға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істейтін Ұлы Отан соғысының қатысушыларына, мүгедектеріне және оларға теңестірілген адамдарға берілетін жәрдемақының мөлшері орташа жалақының жүз пайызын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Қызметкердің еңбек жарақатына немесе кәсіби науқастануына байланысты төленетін жәрдемақының мөлшері орташа жалақының жүз пайызын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Дипломатиялық қызмет персоналына шетелде болған кезеңінде шетелдік валютада төленетін жәрдемақының мөлшері орташа жалақының жүз пайызын құрайды. 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