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3ae4" w14:textId="6763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2015 жылға арналған жоспары туралы" Қазақстан Республикасы Үкіметінің 2014 жылғы 31 желтоқсандағы № 1421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30 маусымдағы № 497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2015 жылға арналған жоспары туралы» Қазақстан Республикасы Үкіметінің 2014 жылғы 31 желтоқсандағы № 1421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88-89, 730-құжат) мынадай өзгеріс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2015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