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eff1" w14:textId="06ce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30 маусымдағы № 492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тұтынушылардың құқықтарын қорғау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2015 жылғы 8 сәуірде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28 сәуірде «Егемен Қазақстан» және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2015 жылғы 24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29 сәуірде «Егемен Қазақстан» және «Казахстанская правда» газеттерінде жарияланған «Қазақстан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 2015 жылғы 27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7 мамырда «Егемен Қазақстан» және «Казахстанская правда» газеттерінде жарияланған «Қазақстан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 2015 жылғы 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21 мамырда «Егемен Қазақстан» және «Казахстанская правда» газеттерінде жарияланған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415-баптың екінші бөлігінің екінші абзацы мынадай редакцияда жазылсын:</w:t>
      </w:r>
      <w:r>
        <w:br/>
      </w:r>
      <w:r>
        <w:rPr>
          <w:rFonts w:ascii="Times New Roman"/>
          <w:b w:val="false"/>
          <w:i w:val="false"/>
          <w:color w:val="000000"/>
          <w:sz w:val="28"/>
        </w:rPr>
        <w:t>
      «қызметті тоқтата тұрып не онсыз, өнім тәркілене отырып не онсыз, аккредиттеу аттестатынан, сәйкестікті растау, аккредиттеу жөніндегі сарапшы-аудиторлардың аттестаттарынан айыра отырып, 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әкеп соғады.»;</w:t>
      </w:r>
      <w:r>
        <w:br/>
      </w:r>
      <w:r>
        <w:rPr>
          <w:rFonts w:ascii="Times New Roman"/>
          <w:b w:val="false"/>
          <w:i w:val="false"/>
          <w:color w:val="000000"/>
          <w:sz w:val="28"/>
        </w:rPr>
        <w:t>
      2) 425-баптың екінші бөлігінің екінші абзацы мынадай редакцияда жазылсын:</w:t>
      </w:r>
      <w:r>
        <w:br/>
      </w:r>
      <w:r>
        <w:rPr>
          <w:rFonts w:ascii="Times New Roman"/>
          <w:b w:val="false"/>
          <w:i w:val="false"/>
          <w:color w:val="000000"/>
          <w:sz w:val="28"/>
        </w:rPr>
        <w:t>
      «қызметтi тоқтата тұрып не онсыз, өнім тәркілене отырып не онсыз, жеке тұлғаларға – екі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екі мың айлық есептік көрсеткіш мөлшерінде айыппұл салуға әкеп соғады.»;</w:t>
      </w:r>
      <w:r>
        <w:br/>
      </w:r>
      <w:r>
        <w:rPr>
          <w:rFonts w:ascii="Times New Roman"/>
          <w:b w:val="false"/>
          <w:i w:val="false"/>
          <w:color w:val="000000"/>
          <w:sz w:val="28"/>
        </w:rPr>
        <w:t>
      3) 715-баптың бірінші бөлігі мынадай редакцияда жазылсын:</w:t>
      </w:r>
      <w:r>
        <w:br/>
      </w:r>
      <w:r>
        <w:rPr>
          <w:rFonts w:ascii="Times New Roman"/>
          <w:b w:val="false"/>
          <w:i w:val="false"/>
          <w:color w:val="000000"/>
          <w:sz w:val="28"/>
        </w:rPr>
        <w:t>
      «1. Техникалық реттеу және өлшем бiрлiгiн қамтамасыз ету саласындағы мемлекеттiк бақылауды жүзеге асыратын органдар осы Кодекстiң 203, 415 (бірінші бөлігінде), 417 (екінші, үшінші, төртінші және бесінші бөліктерінде), 418, 419 (бірінші бөлігінде), 464 (бiрiншi бөлiгiнде), 638 (бiрiншi бөлiгiнде)-баптарында көзделген әкiмшiлiк құқық бұзушылық туралы iстердi қарайды.»;</w:t>
      </w:r>
      <w:r>
        <w:br/>
      </w:r>
      <w:r>
        <w:rPr>
          <w:rFonts w:ascii="Times New Roman"/>
          <w:b w:val="false"/>
          <w:i w:val="false"/>
          <w:color w:val="000000"/>
          <w:sz w:val="28"/>
        </w:rPr>
        <w:t>
      4) мынадай мазмұндағы 715-1-баппен толықтырылсын:</w:t>
      </w:r>
      <w:r>
        <w:br/>
      </w:r>
      <w:r>
        <w:rPr>
          <w:rFonts w:ascii="Times New Roman"/>
          <w:b w:val="false"/>
          <w:i w:val="false"/>
          <w:color w:val="000000"/>
          <w:sz w:val="28"/>
        </w:rPr>
        <w:t>
      «715-1-бап. Тұтынушылардың құқықтарын қорғау жөніндегі уәкілетті орган</w:t>
      </w:r>
      <w:r>
        <w:br/>
      </w:r>
      <w:r>
        <w:rPr>
          <w:rFonts w:ascii="Times New Roman"/>
          <w:b w:val="false"/>
          <w:i w:val="false"/>
          <w:color w:val="000000"/>
          <w:sz w:val="28"/>
        </w:rPr>
        <w:t>
      1. Тұтынушылардың құқықтарын қорғау жөніндегі уәкілетті орган осы Кодекстiң 193 (бiрiншi бөлiгiнде), 415 (бірінші бөлігінің 1), 2), 3) тармақшаларында)-баптарында көзделген әкiмшiлiк құқық бұзушылық туралы iстердi қарайды.</w:t>
      </w:r>
      <w:r>
        <w:br/>
      </w:r>
      <w:r>
        <w:rPr>
          <w:rFonts w:ascii="Times New Roman"/>
          <w:b w:val="false"/>
          <w:i w:val="false"/>
          <w:color w:val="000000"/>
          <w:sz w:val="28"/>
        </w:rPr>
        <w:t>
      2. Әкімшілік жазаларды тұтынушылардың құқықтарын қорғау жөніндегі орталық уәкілетті мемлекеттік орган ведомствосының басшысы мен оның орынбасарлары, сондай-ақ аумақтық органдардың басшылары мен олардың орынбасарлары қолдануға құқылы.»;</w:t>
      </w:r>
      <w:r>
        <w:br/>
      </w:r>
      <w:r>
        <w:rPr>
          <w:rFonts w:ascii="Times New Roman"/>
          <w:b w:val="false"/>
          <w:i w:val="false"/>
          <w:color w:val="000000"/>
          <w:sz w:val="28"/>
        </w:rPr>
        <w:t>
      5) 804-баптың бірінші бөлігінің 63) тармақшасындағы «органдарының (462-бап) уәкілеттік берілген лауазымды адамдарының құқығы бар.» деген сөздер «органдарының (462-бап);» деген сөздермен ауыстырылып, мынадай мазмұндағы 64) тармақшамен толықтырылсын:</w:t>
      </w:r>
      <w:r>
        <w:br/>
      </w:r>
      <w:r>
        <w:rPr>
          <w:rFonts w:ascii="Times New Roman"/>
          <w:b w:val="false"/>
          <w:i w:val="false"/>
          <w:color w:val="000000"/>
          <w:sz w:val="28"/>
        </w:rPr>
        <w:t>
      «64) тұтынушылардың құқықтарын қорғау жөніндегі уәкілетті органның және оның аумақтық органдарының (193 (үшiншi бөлiгi), 415 (екінші бөлігі)-баптар) уәкілеттік берілген лауазымды адамдарының құқығы бар.».</w:t>
      </w:r>
      <w:r>
        <w:br/>
      </w:r>
      <w:r>
        <w:rPr>
          <w:rFonts w:ascii="Times New Roman"/>
          <w:b w:val="false"/>
          <w:i w:val="false"/>
          <w:color w:val="000000"/>
          <w:sz w:val="28"/>
        </w:rPr>
        <w:t>
      2.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 19-I, 19-II, 94, 96-құжаттар; № 23, 143-құжат):</w:t>
      </w:r>
      <w:r>
        <w:br/>
      </w:r>
      <w:r>
        <w:rPr>
          <w:rFonts w:ascii="Times New Roman"/>
          <w:b w:val="false"/>
          <w:i w:val="false"/>
          <w:color w:val="000000"/>
          <w:sz w:val="28"/>
        </w:rPr>
        <w:t>
      мынадай мазмұндағы 15-1-баппен толықтырылсын:</w:t>
      </w:r>
      <w:r>
        <w:br/>
      </w:r>
      <w:r>
        <w:rPr>
          <w:rFonts w:ascii="Times New Roman"/>
          <w:b w:val="false"/>
          <w:i w:val="false"/>
          <w:color w:val="000000"/>
          <w:sz w:val="28"/>
        </w:rPr>
        <w:t>
      «15-1-бап. Тұтынушылардың мүдделерiн қозғайтын нормативтiк құқықтық актiлердi әзiрлеудiң және қабылдаудың ерекшелiктерi</w:t>
      </w:r>
      <w:r>
        <w:br/>
      </w:r>
      <w:r>
        <w:rPr>
          <w:rFonts w:ascii="Times New Roman"/>
          <w:b w:val="false"/>
          <w:i w:val="false"/>
          <w:color w:val="000000"/>
          <w:sz w:val="28"/>
        </w:rPr>
        <w:t>
      1. Орталық мемлекеттік, жергiлiктi өкілді және атқарушы органдар тұтынушылардың мүдделерiн қозғайтын нормативтiк құқықтық актiнiң жобасын сараптамалық қорытынды алу үшiн, оның ішінде осы жобаны мүдделі мемлекеттік органдармен әрбір келесі келісу кезінде түсіндірме жазбаны міндетті түрде қоса бере отырып, тұтынушылардың құқықтарын қорғау мәселелері жөніндегі сарапшылық кеңестерге жiбередi.</w:t>
      </w:r>
      <w:r>
        <w:br/>
      </w:r>
      <w:r>
        <w:rPr>
          <w:rFonts w:ascii="Times New Roman"/>
          <w:b w:val="false"/>
          <w:i w:val="false"/>
          <w:color w:val="000000"/>
          <w:sz w:val="28"/>
        </w:rPr>
        <w:t>
      Тұтынушылардың мүдделерін қозғайтын нормативтік құқықтық актінің жобасына сараптамалық қорытынды ұсыну үшін мемлекеттік органдар белгілейтін мерзім тұтынушылардың құқықтарын қорғау мәселелері жөніндегі сарапшылық кеңеске жоба келіп түскен кезден бастап он жұмыс күнінен кем болмауға тиіс.</w:t>
      </w:r>
      <w:r>
        <w:br/>
      </w:r>
      <w:r>
        <w:rPr>
          <w:rFonts w:ascii="Times New Roman"/>
          <w:b w:val="false"/>
          <w:i w:val="false"/>
          <w:color w:val="000000"/>
          <w:sz w:val="28"/>
        </w:rPr>
        <w:t>
      2. Тұтынушылардың мүдделерiн қозғайтын нормативтiк құқықтық актiнiң жобасына түсiндiрме жазбада нормативтiк құқықтық актiнiң қолданысқа енгiзілуіне байланысты тұтынушылардың шығыстарын азайту және (немесе) ұлғайту қажеттілігін растайтын есеп-қисаптың нәтижелерi қамтылуға тиiс.</w:t>
      </w:r>
      <w:r>
        <w:br/>
      </w:r>
      <w:r>
        <w:rPr>
          <w:rFonts w:ascii="Times New Roman"/>
          <w:b w:val="false"/>
          <w:i w:val="false"/>
          <w:color w:val="000000"/>
          <w:sz w:val="28"/>
        </w:rPr>
        <w:t>
      3. Сараптамалық қорытындылар сарапшылық кеңес мүшелерiнiң жинақталған пiкiрiн бiлдiредi, ұсынымдық сипатта болады және нормативтiк құқықтық акт қабылданғанға дейiн оның жобасына, оның ішінде осы жобаны мүдделi мемлекеттiк органдармен әрбiр келесі келiсу кезінде мiндеттi қосымша болып табылады.</w:t>
      </w:r>
      <w:r>
        <w:br/>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4. Мемлекеттік орган сараптамалық қорытындымен келiскен кезде нормативтiк құқықтық актiнiң жобасына тиiстi өзгерістер және (немесе) толықтырулар енгiзедi.</w:t>
      </w:r>
      <w:r>
        <w:br/>
      </w:r>
      <w:r>
        <w:rPr>
          <w:rFonts w:ascii="Times New Roman"/>
          <w:b w:val="false"/>
          <w:i w:val="false"/>
          <w:color w:val="000000"/>
          <w:sz w:val="28"/>
        </w:rPr>
        <w:t>
      Мемлекеттiк орган сараптамалық қорытындымен келiспеген жағдайда, тұтынушылардың құқықтарын қорғау мәселелері жөніндегі сарапшылық кеңес мүшелеріне келiспеу себептерiнің негіздемесі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Нормативтік құқықтық актінің жобасы бойынша ескертпелері бар сараптамалық қорытынды ұсынылған және сарапшылық кеңес мүшесі сарапшылық кеңестің отырысын өткізуді талап еткен жағдайларда, осындай отырыстың өткізілуі міндетті болып табылады.</w:t>
      </w:r>
      <w:r>
        <w:br/>
      </w:r>
      <w:r>
        <w:rPr>
          <w:rFonts w:ascii="Times New Roman"/>
          <w:b w:val="false"/>
          <w:i w:val="false"/>
          <w:color w:val="000000"/>
          <w:sz w:val="28"/>
        </w:rPr>
        <w:t>
      Бұл ретте сарапшылық кеңестің отырыстары сарапшылық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5. Нормативтік құқықтық актілердің қолданысқа енгізілу тәртібі мен мерзімдері тұтынушыларға залал келтірмеуге тиіс.</w:t>
      </w:r>
      <w:r>
        <w:br/>
      </w:r>
      <w:r>
        <w:rPr>
          <w:rFonts w:ascii="Times New Roman"/>
          <w:b w:val="false"/>
          <w:i w:val="false"/>
          <w:color w:val="000000"/>
          <w:sz w:val="28"/>
        </w:rPr>
        <w:t>
      6. Осы бапта көзделген рәсiмдер тұтынушылардың мүдделерін қозғайтын нормативтiк құқықтық актiлерді қабылдаудың мiндеттi шарттары болып табылады.».</w:t>
      </w:r>
      <w:r>
        <w:br/>
      </w:r>
      <w:r>
        <w:rPr>
          <w:rFonts w:ascii="Times New Roman"/>
          <w:b w:val="false"/>
          <w:i w:val="false"/>
          <w:color w:val="000000"/>
          <w:sz w:val="28"/>
        </w:rPr>
        <w:t>
      3.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жылғы 28 сәуірде «Егемен Қазақстан» және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2015 жылғы 24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 мынадай мазмұндағы 6-тармақпен толықтырылсын:</w:t>
      </w:r>
      <w:r>
        <w:br/>
      </w:r>
      <w:r>
        <w:rPr>
          <w:rFonts w:ascii="Times New Roman"/>
          <w:b w:val="false"/>
          <w:i w:val="false"/>
          <w:color w:val="000000"/>
          <w:sz w:val="28"/>
        </w:rPr>
        <w:t>
      «6. Өзінің жобалау құжаттамасына және мемлекеттік құрылыс нормалары мен қағидаларында көзделген тұрғын жайлардың сыныптамасына сәйкес келмейтін салынып жатқан, сондай-ақ пайдалануға берілген тұрғын үйді (тұрғын жайды) жарнамалауға тыйым салынады.».</w:t>
      </w:r>
      <w:r>
        <w:br/>
      </w:r>
      <w:r>
        <w:rPr>
          <w:rFonts w:ascii="Times New Roman"/>
          <w:b w:val="false"/>
          <w:i w:val="false"/>
          <w:color w:val="000000"/>
          <w:sz w:val="28"/>
        </w:rPr>
        <w:t>
      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w:t>
      </w:r>
      <w:r>
        <w:br/>
      </w:r>
      <w:r>
        <w:rPr>
          <w:rFonts w:ascii="Times New Roman"/>
          <w:b w:val="false"/>
          <w:i w:val="false"/>
          <w:color w:val="000000"/>
          <w:sz w:val="28"/>
        </w:rPr>
        <w:t>
      1-бап мынадай мазмұндағы 24) және 25) тармақшалармен толықтырылсын:</w:t>
      </w:r>
      <w:r>
        <w:br/>
      </w:r>
      <w:r>
        <w:rPr>
          <w:rFonts w:ascii="Times New Roman"/>
          <w:b w:val="false"/>
          <w:i w:val="false"/>
          <w:color w:val="000000"/>
          <w:sz w:val="28"/>
        </w:rPr>
        <w:t>
      «24) жаппай сату – тиiсiнше сападағы тауарларды төмендетілген бағамен өткізу;</w:t>
      </w:r>
      <w:r>
        <w:br/>
      </w:r>
      <w:r>
        <w:rPr>
          <w:rFonts w:ascii="Times New Roman"/>
          <w:b w:val="false"/>
          <w:i w:val="false"/>
          <w:color w:val="000000"/>
          <w:sz w:val="28"/>
        </w:rPr>
        <w:t>
      25) арзандатылған тауар – кемшілігінің болуына, кемшілігінің жойылуына байланысты төмендетілген бағамен өткізілетін тауар.»;</w:t>
      </w:r>
      <w:r>
        <w:br/>
      </w:r>
      <w:r>
        <w:rPr>
          <w:rFonts w:ascii="Times New Roman"/>
          <w:b w:val="false"/>
          <w:i w:val="false"/>
          <w:color w:val="000000"/>
          <w:sz w:val="28"/>
        </w:rPr>
        <w:t>
      12-бап мынадай мазмұндағы 5-тармақпен толықтырылсын:</w:t>
      </w:r>
      <w:r>
        <w:br/>
      </w:r>
      <w:r>
        <w:rPr>
          <w:rFonts w:ascii="Times New Roman"/>
          <w:b w:val="false"/>
          <w:i w:val="false"/>
          <w:color w:val="000000"/>
          <w:sz w:val="28"/>
        </w:rPr>
        <w:t>
      «5. Жаппай сату немесе арзандату арқылы болатын сауда тәртібі iшкi сауда қағидаларында белгіленеді.».</w:t>
      </w:r>
      <w:r>
        <w:br/>
      </w:r>
      <w:r>
        <w:rPr>
          <w:rFonts w:ascii="Times New Roman"/>
          <w:b w:val="false"/>
          <w:i w:val="false"/>
          <w:color w:val="000000"/>
          <w:sz w:val="28"/>
        </w:rPr>
        <w:t>
      5.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w:t>
      </w:r>
      <w:r>
        <w:br/>
      </w:r>
      <w:r>
        <w:rPr>
          <w:rFonts w:ascii="Times New Roman"/>
          <w:b w:val="false"/>
          <w:i w:val="false"/>
          <w:color w:val="000000"/>
          <w:sz w:val="28"/>
        </w:rPr>
        <w:t>
      18-баптың 1-тармағы мынадай мазмұндағы төртінші және бесінші бөліктермен толықтырылсын:</w:t>
      </w:r>
      <w:r>
        <w:br/>
      </w:r>
      <w:r>
        <w:rPr>
          <w:rFonts w:ascii="Times New Roman"/>
          <w:b w:val="false"/>
          <w:i w:val="false"/>
          <w:color w:val="000000"/>
          <w:sz w:val="28"/>
        </w:rPr>
        <w:t>
      «Энергиямен жабдықтаушы ұйымдар пайдаланған электр энергиясы үшін ақы төлеу бойынша берешегі бар болған жағдайда тұтынушыға жылу энергиясын беруді тоқтатуға құқығы жоқ.</w:t>
      </w:r>
      <w:r>
        <w:br/>
      </w:r>
      <w:r>
        <w:rPr>
          <w:rFonts w:ascii="Times New Roman"/>
          <w:b w:val="false"/>
          <w:i w:val="false"/>
          <w:color w:val="000000"/>
          <w:sz w:val="28"/>
        </w:rPr>
        <w:t>
      Энергиямен жабдықтаушы ұйымдар пайдаланған жылу энергиясы үшін ақы төлеу бойынша берешегі бар болған жағдайда тұтынушыға электр энергиясын беруді тоқтатуға құқығы жоқ.».</w:t>
      </w:r>
      <w:r>
        <w:br/>
      </w:r>
      <w:r>
        <w:rPr>
          <w:rFonts w:ascii="Times New Roman"/>
          <w:b w:val="false"/>
          <w:i w:val="false"/>
          <w:color w:val="000000"/>
          <w:sz w:val="28"/>
        </w:rPr>
        <w:t>
      6.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 № 19-I, 19-II, 96-құжат; № 23, 143-құжат):</w:t>
      </w:r>
      <w:r>
        <w:br/>
      </w:r>
      <w:r>
        <w:rPr>
          <w:rFonts w:ascii="Times New Roman"/>
          <w:b w:val="false"/>
          <w:i w:val="false"/>
          <w:color w:val="000000"/>
          <w:sz w:val="28"/>
        </w:rPr>
        <w:t>
      15-бап мынадай мазмұндағы 3-тармақпен толықтырылсын:</w:t>
      </w:r>
      <w:r>
        <w:br/>
      </w:r>
      <w:r>
        <w:rPr>
          <w:rFonts w:ascii="Times New Roman"/>
          <w:b w:val="false"/>
          <w:i w:val="false"/>
          <w:color w:val="000000"/>
          <w:sz w:val="28"/>
        </w:rPr>
        <w:t>
      «3. Өзінің жобалау құжаттамасына және мемлекеттік құрылыс нормалары мен қағидаларында көзделген тұрғын жайлардың сыныптамасына сәйкес келмейтін салынып жатқан, сондай-ақ пайдалануға берілген тұрғын үйді (тұрғын жайды) жарнамалауға тыйым салынады.».</w:t>
      </w:r>
      <w:r>
        <w:br/>
      </w:r>
      <w:r>
        <w:rPr>
          <w:rFonts w:ascii="Times New Roman"/>
          <w:b w:val="false"/>
          <w:i w:val="false"/>
          <w:color w:val="000000"/>
          <w:sz w:val="28"/>
        </w:rPr>
        <w:t>
      7.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w:t>
      </w:r>
      <w:r>
        <w:br/>
      </w:r>
      <w:r>
        <w:rPr>
          <w:rFonts w:ascii="Times New Roman"/>
          <w:b w:val="false"/>
          <w:i w:val="false"/>
          <w:color w:val="000000"/>
          <w:sz w:val="28"/>
        </w:rPr>
        <w:t>
      1) 1-баптағы 5), 7), 9), 11), 15) және 16) тармақшалар мынадай редакцияда жазылсын:</w:t>
      </w:r>
      <w:r>
        <w:br/>
      </w:r>
      <w:r>
        <w:rPr>
          <w:rFonts w:ascii="Times New Roman"/>
          <w:b w:val="false"/>
          <w:i w:val="false"/>
          <w:color w:val="000000"/>
          <w:sz w:val="28"/>
        </w:rPr>
        <w:t>
      «5) кепілді мерзім – тауар (жұмыстар, көрсетілетін қызметтер) дайындалған, сатып алынған күннен бастап есептелетін, сатушы (орындаушы) тауар тиісінше пайдаланылған және сақталған жағдайда оның сапасына (жұмыстың, көрсетілетін қызметтің нәтижесіне) кепілдік беретін, дайындаушы (орындаушы), заңнамада немесе шартта күндермен, айлармен, жылдармен белгіленген уақыт кезеңі немесе сағаттармен, іске қосу циклдарымен, жүріс километрімен немесе осыған ұқсас өзге де көрсеткіштермен белгіленген атқарылым;»;</w:t>
      </w:r>
      <w:r>
        <w:br/>
      </w:r>
      <w:r>
        <w:rPr>
          <w:rFonts w:ascii="Times New Roman"/>
          <w:b w:val="false"/>
          <w:i w:val="false"/>
          <w:color w:val="000000"/>
          <w:sz w:val="28"/>
        </w:rPr>
        <w:t>
      «7) қызмет ету мерзімі – тауарды (жұмыс нәтижесін) мақсаты бойынша пайдалану мүмкін болатын, тауардың (жұмыс нәтижесінің) функционалдық мақсатына сүйене отырып заңнамада немесе шартта көзделген күндермен, айлармен, жылдармен белгіленген уақыт кезеңі немесе сағаттармен, іске қосу циклдарымен, жүріс километрімен немесе осыған ұқсас өзге де көрсеткіштермен белгіленген атқарылым;»;</w:t>
      </w:r>
      <w:r>
        <w:br/>
      </w:r>
      <w:r>
        <w:rPr>
          <w:rFonts w:ascii="Times New Roman"/>
          <w:b w:val="false"/>
          <w:i w:val="false"/>
          <w:color w:val="000000"/>
          <w:sz w:val="28"/>
        </w:rPr>
        <w:t>
      «9) сақтау мерзімі – белгіленген сақтау шарттары сақталған кезде тауар (жұмыс нәтижесі)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r>
        <w:br/>
      </w:r>
      <w:r>
        <w:rPr>
          <w:rFonts w:ascii="Times New Roman"/>
          <w:b w:val="false"/>
          <w:i w:val="false"/>
          <w:color w:val="000000"/>
          <w:sz w:val="28"/>
        </w:rPr>
        <w:t>
      «11) тауар – тұтынушының жеке тұтынуына немесе пайдалануына арналған дайындаушы (орындаушы) қызметінің нәтижесі (өнімі), жеке тұтыну үшін жеткізілетін электр және жылу энергиясы, газ, су, оның ішінде жылжымайтын мүлік;»;</w:t>
      </w:r>
      <w:r>
        <w:br/>
      </w:r>
      <w:r>
        <w:rPr>
          <w:rFonts w:ascii="Times New Roman"/>
          <w:b w:val="false"/>
          <w:i w:val="false"/>
          <w:color w:val="000000"/>
          <w:sz w:val="28"/>
        </w:rPr>
        <w:t>
      «15) тұтынушы – жеке өзінің, отбасылық, үй және кәсіпкерлік немесе кәсіби қызметке байланысты емес өзге де қажеттіліктерін қанағаттандыруға ғана арналған тауарға (жұмысқа, көрсетілетін қызметке) тапсырыс беру немесе соларды иелену ниеті бар не тапсырыс беретін, оларды иеленетін және (немесе) пайдаланатын кез келген жеке тұлға;</w:t>
      </w:r>
      <w:r>
        <w:br/>
      </w:r>
      <w:r>
        <w:rPr>
          <w:rFonts w:ascii="Times New Roman"/>
          <w:b w:val="false"/>
          <w:i w:val="false"/>
          <w:color w:val="000000"/>
          <w:sz w:val="28"/>
        </w:rPr>
        <w:t>
      16) тұтынушылардың құқықтарын қорғау саласындағы уәкілетті орган (бұдан әрі – уәкілетті орган) – тұтынушылардың құқықтарын қорғау саласында басшылықты және реттеуді, тұтынушыларға өткізілетін өнім мен көрсетілетін қызметтер бойынша техникалық регламенттерде және нормативтік құжаттарда белгіленген талаптардың сақталуына бақылауды жүзеге асыратын мемлекеттік орган;»;</w:t>
      </w:r>
      <w:r>
        <w:br/>
      </w:r>
      <w:r>
        <w:rPr>
          <w:rFonts w:ascii="Times New Roman"/>
          <w:b w:val="false"/>
          <w:i w:val="false"/>
          <w:color w:val="000000"/>
          <w:sz w:val="28"/>
        </w:rPr>
        <w:t>
      мынадай мазмұндағы 17) және 18) тармақшалармен толықтырылсын:</w:t>
      </w:r>
      <w:r>
        <w:br/>
      </w:r>
      <w:r>
        <w:rPr>
          <w:rFonts w:ascii="Times New Roman"/>
          <w:b w:val="false"/>
          <w:i w:val="false"/>
          <w:color w:val="000000"/>
          <w:sz w:val="28"/>
        </w:rPr>
        <w:t>
      «17) тұтынушылардың қоғамдық бірлестігі – құрылуының негізгі мақсаты тұтынушылардың құқықтарын және заңды мүдделерін қорғау болып табылатын қоғамдық бірлестік;</w:t>
      </w:r>
      <w:r>
        <w:br/>
      </w:r>
      <w:r>
        <w:rPr>
          <w:rFonts w:ascii="Times New Roman"/>
          <w:b w:val="false"/>
          <w:i w:val="false"/>
          <w:color w:val="000000"/>
          <w:sz w:val="28"/>
        </w:rPr>
        <w:t>
      18) тұтынушылардың құқықтарын қорғау жөніндегі сараптама кеңесі (бұдан әрі – сараптама кеңесі) – орталық мемлекеттік және жергілікті атқарушы және өкілді органдар жанынан:</w:t>
      </w:r>
      <w:r>
        <w:br/>
      </w:r>
      <w:r>
        <w:rPr>
          <w:rFonts w:ascii="Times New Roman"/>
          <w:b w:val="false"/>
          <w:i w:val="false"/>
          <w:color w:val="000000"/>
          <w:sz w:val="28"/>
        </w:rPr>
        <w:t>
      тұтынушылардың мүдделерін қозғайтын нормативтік құқықтық актілердің жобаларына сараптамалық қорытындылар алу;</w:t>
      </w:r>
      <w:r>
        <w:br/>
      </w:r>
      <w:r>
        <w:rPr>
          <w:rFonts w:ascii="Times New Roman"/>
          <w:b w:val="false"/>
          <w:i w:val="false"/>
          <w:color w:val="000000"/>
          <w:sz w:val="28"/>
        </w:rPr>
        <w:t>
      тұтынушылардың құқықтарын қорғау, оның ішінде әкімшілік кедергілерді жою мақсатында заңнаманы және мемлекеттік органдардың қызметін жетілдіру туралы ұсыныстар әзірлеу жөніндегі жұмысты ұйымдастыру үшін құрылатын консультативтік-кеңесші орган.»;</w:t>
      </w:r>
      <w:r>
        <w:br/>
      </w:r>
      <w:r>
        <w:rPr>
          <w:rFonts w:ascii="Times New Roman"/>
          <w:b w:val="false"/>
          <w:i w:val="false"/>
          <w:color w:val="000000"/>
          <w:sz w:val="28"/>
        </w:rPr>
        <w:t>
      2) 2-баптың 2-тармағы мынадай редакцияда жазылсын:</w:t>
      </w:r>
      <w:r>
        <w:br/>
      </w:r>
      <w:r>
        <w:rPr>
          <w:rFonts w:ascii="Times New Roman"/>
          <w:b w:val="false"/>
          <w:i w:val="false"/>
          <w:color w:val="000000"/>
          <w:sz w:val="28"/>
        </w:rPr>
        <w:t>
      «2. Тұтынушылардың қаржылық, әлеуметтік, медициналық, туристік және өзге де көрсетілетін қызметтер салаларындағы құқықтары, сондай-ақ оларды қорғау мәселелері, тұтынушылардың қоғамдық бірлестіктерінің құқықтары мен өкілеттіктеріне қатысты осы Заңның ережелерін қоспағанда, Қазақстан Республикасының заңдарында белгіленеді.»;</w:t>
      </w:r>
      <w:r>
        <w:br/>
      </w:r>
      <w:r>
        <w:rPr>
          <w:rFonts w:ascii="Times New Roman"/>
          <w:b w:val="false"/>
          <w:i w:val="false"/>
          <w:color w:val="000000"/>
          <w:sz w:val="28"/>
        </w:rPr>
        <w:t>
      3) мынадай мазмұндағы 2-1-баппен толықтырылсын:</w:t>
      </w:r>
      <w:r>
        <w:br/>
      </w:r>
      <w:r>
        <w:rPr>
          <w:rFonts w:ascii="Times New Roman"/>
          <w:b w:val="false"/>
          <w:i w:val="false"/>
          <w:color w:val="000000"/>
          <w:sz w:val="28"/>
        </w:rPr>
        <w:t>
      «2-1-бап. Тұтынушылардың құқықтарын қорғаудың негізгі қағидаттары</w:t>
      </w:r>
      <w:r>
        <w:br/>
      </w:r>
      <w:r>
        <w:rPr>
          <w:rFonts w:ascii="Times New Roman"/>
          <w:b w:val="false"/>
          <w:i w:val="false"/>
          <w:color w:val="000000"/>
          <w:sz w:val="28"/>
        </w:rPr>
        <w:t>
      Тұтынушылардың құқықтарын қорғау мынадай:</w:t>
      </w:r>
      <w:r>
        <w:br/>
      </w:r>
      <w:r>
        <w:rPr>
          <w:rFonts w:ascii="Times New Roman"/>
          <w:b w:val="false"/>
          <w:i w:val="false"/>
          <w:color w:val="000000"/>
          <w:sz w:val="28"/>
        </w:rPr>
        <w:t>
      1) өміріне, денсаулығына және мүлкіне зиян келтіруден тұтынушыларды қорғау;</w:t>
      </w:r>
      <w:r>
        <w:br/>
      </w:r>
      <w:r>
        <w:rPr>
          <w:rFonts w:ascii="Times New Roman"/>
          <w:b w:val="false"/>
          <w:i w:val="false"/>
          <w:color w:val="000000"/>
          <w:sz w:val="28"/>
        </w:rPr>
        <w:t>
      2) тұтынушылардың экономикалық құқықтары мен заңды мүдделерінің басымдылығы және осы мүдделерді қорғау;</w:t>
      </w:r>
      <w:r>
        <w:br/>
      </w:r>
      <w:r>
        <w:rPr>
          <w:rFonts w:ascii="Times New Roman"/>
          <w:b w:val="false"/>
          <w:i w:val="false"/>
          <w:color w:val="000000"/>
          <w:sz w:val="28"/>
        </w:rPr>
        <w:t>
      3) сатушы (дайындаушы, орындаушы) ұсынатын тауарлар (жұмыстар, көрсетілетін қызметтер) туралы ақпараттың қолжетімділігі және дәйектілігі;</w:t>
      </w:r>
      <w:r>
        <w:br/>
      </w:r>
      <w:r>
        <w:rPr>
          <w:rFonts w:ascii="Times New Roman"/>
          <w:b w:val="false"/>
          <w:i w:val="false"/>
          <w:color w:val="000000"/>
          <w:sz w:val="28"/>
        </w:rPr>
        <w:t>
      4) тауарды (жұмысты, көрсетілетін қызметті) таңдау еркіндігіне құқығын іске асыру жағдайларын қамтамасыз ету;</w:t>
      </w:r>
      <w:r>
        <w:br/>
      </w:r>
      <w:r>
        <w:rPr>
          <w:rFonts w:ascii="Times New Roman"/>
          <w:b w:val="false"/>
          <w:i w:val="false"/>
          <w:color w:val="000000"/>
          <w:sz w:val="28"/>
        </w:rPr>
        <w:t>
      5) тұтынушыларды сауаттандыру;</w:t>
      </w:r>
      <w:r>
        <w:br/>
      </w:r>
      <w:r>
        <w:rPr>
          <w:rFonts w:ascii="Times New Roman"/>
          <w:b w:val="false"/>
          <w:i w:val="false"/>
          <w:color w:val="000000"/>
          <w:sz w:val="28"/>
        </w:rPr>
        <w:t>
      6) тұтынушылардың құқықтарын шектейтін әрекеттер мен шешімдерге шағымдану процесінің әділеттілігі қағидаттары негізінде жүзеге асырылады.»;</w:t>
      </w:r>
      <w:r>
        <w:br/>
      </w:r>
      <w:r>
        <w:rPr>
          <w:rFonts w:ascii="Times New Roman"/>
          <w:b w:val="false"/>
          <w:i w:val="false"/>
          <w:color w:val="000000"/>
          <w:sz w:val="28"/>
        </w:rPr>
        <w:t>
      4) 4-бап мынадай мазмұндағы 1-1) және 1-2) тармақшалармен толықтырылсын:</w:t>
      </w:r>
      <w:r>
        <w:br/>
      </w:r>
      <w:r>
        <w:rPr>
          <w:rFonts w:ascii="Times New Roman"/>
          <w:b w:val="false"/>
          <w:i w:val="false"/>
          <w:color w:val="000000"/>
          <w:sz w:val="28"/>
        </w:rPr>
        <w:t>
      «1-1) отырыстарда жылына кемінде екі рет тұтынушылардың құқықтарын қорғау мәселелерін қарайды;</w:t>
      </w:r>
      <w:r>
        <w:br/>
      </w:r>
      <w:r>
        <w:rPr>
          <w:rFonts w:ascii="Times New Roman"/>
          <w:b w:val="false"/>
          <w:i w:val="false"/>
          <w:color w:val="000000"/>
          <w:sz w:val="28"/>
        </w:rPr>
        <w:t>
      1-2) жыл сайын 1 маусымнан кешіктірмей Қазақстан Республикасы Президентінің Әкімшілігіне тұтынушылардың құқықтарын қорғаудың жай-күйі туралы жылдық есепті жібереді;»;</w:t>
      </w:r>
      <w:r>
        <w:br/>
      </w:r>
      <w:r>
        <w:rPr>
          <w:rFonts w:ascii="Times New Roman"/>
          <w:b w:val="false"/>
          <w:i w:val="false"/>
          <w:color w:val="000000"/>
          <w:sz w:val="28"/>
        </w:rPr>
        <w:t>
      5) 5 және 6-баптар мынадай редакцияда жазылсын:</w:t>
      </w:r>
      <w:r>
        <w:br/>
      </w:r>
      <w:r>
        <w:rPr>
          <w:rFonts w:ascii="Times New Roman"/>
          <w:b w:val="false"/>
          <w:i w:val="false"/>
          <w:color w:val="000000"/>
          <w:sz w:val="28"/>
        </w:rPr>
        <w:t>
      «5-бап.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тұтынушылардың құқықтарын қорғау саласындағы мемлекеттік саясатты қалыптастыруды және іске асыруды қамтамасыз етеді;</w:t>
      </w:r>
      <w:r>
        <w:br/>
      </w: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r>
        <w:br/>
      </w:r>
      <w:r>
        <w:rPr>
          <w:rFonts w:ascii="Times New Roman"/>
          <w:b w:val="false"/>
          <w:i w:val="false"/>
          <w:color w:val="000000"/>
          <w:sz w:val="28"/>
        </w:rPr>
        <w:t>
      3)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асырады;</w:t>
      </w:r>
      <w:r>
        <w:br/>
      </w: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r>
        <w:br/>
      </w:r>
      <w:r>
        <w:rPr>
          <w:rFonts w:ascii="Times New Roman"/>
          <w:b w:val="false"/>
          <w:i w:val="false"/>
          <w:color w:val="000000"/>
          <w:sz w:val="28"/>
        </w:rPr>
        <w:t>
      5) тұтынушылардың шағымдарына жартыжылдық, жылдық талдауды және тұтынушылардың құқықтарын қорғау мәселелері бойынша мемлекеттік органдардың қызметіне жыл сайынғы талдауды жүргізеді;</w:t>
      </w:r>
      <w:r>
        <w:br/>
      </w: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қабылдаған өз шешімдерінің күшін жою туралы ұсыныс енгізеді;</w:t>
      </w:r>
      <w:r>
        <w:br/>
      </w:r>
      <w:r>
        <w:rPr>
          <w:rFonts w:ascii="Times New Roman"/>
          <w:b w:val="false"/>
          <w:i w:val="false"/>
          <w:color w:val="000000"/>
          <w:sz w:val="28"/>
        </w:rPr>
        <w:t>
      7) тұтынушыларға хабарлауды, консультация беруді және сауаттандыруды жүзеге асырады;</w:t>
      </w:r>
      <w:r>
        <w:br/>
      </w:r>
      <w:r>
        <w:rPr>
          <w:rFonts w:ascii="Times New Roman"/>
          <w:b w:val="false"/>
          <w:i w:val="false"/>
          <w:color w:val="000000"/>
          <w:sz w:val="28"/>
        </w:rPr>
        <w:t>
      8) әкімшілік құқық бұзушылық туралы істерді қозғайды және қарайды;</w:t>
      </w:r>
      <w:r>
        <w:br/>
      </w:r>
      <w:r>
        <w:rPr>
          <w:rFonts w:ascii="Times New Roman"/>
          <w:b w:val="false"/>
          <w:i w:val="false"/>
          <w:color w:val="000000"/>
          <w:sz w:val="28"/>
        </w:rPr>
        <w:t>
      9) сатушыларға (орындаушыларға, дайындаушыларға) Қазақстан Республикасының заңнамасында көзделген өкілеттіктері шегінде анықталған тұтынушылар құқықтарын бұзушылықтарды жою бойынша, тауарларға (жұмыстарға, көрсетілетін қызметтерге) қойылатын міндетті талаптарды сақтау қажеттілігі туралы нұсқамалар береді;</w:t>
      </w:r>
      <w:r>
        <w:br/>
      </w:r>
      <w:r>
        <w:rPr>
          <w:rFonts w:ascii="Times New Roman"/>
          <w:b w:val="false"/>
          <w:i w:val="false"/>
          <w:color w:val="000000"/>
          <w:sz w:val="28"/>
        </w:rPr>
        <w:t>
      10)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сақталуына мемлекеттік бақылауды жүзеге асырады;</w:t>
      </w:r>
      <w:r>
        <w:br/>
      </w:r>
      <w:r>
        <w:rPr>
          <w:rFonts w:ascii="Times New Roman"/>
          <w:b w:val="false"/>
          <w:i w:val="false"/>
          <w:color w:val="000000"/>
          <w:sz w:val="28"/>
        </w:rPr>
        <w:t>
      11) оннан астам тұтынушының бір мәселе бойынша құқықтары бұзылған жағдайларда тұтынушылардың айқындалмаған тобының құқықтарын қорғау мәселелері бойынша сотқа жүгінеді;</w:t>
      </w:r>
      <w:r>
        <w:br/>
      </w:r>
      <w:r>
        <w:rPr>
          <w:rFonts w:ascii="Times New Roman"/>
          <w:b w:val="false"/>
          <w:i w:val="false"/>
          <w:color w:val="000000"/>
          <w:sz w:val="28"/>
        </w:rPr>
        <w:t>
      12) Қазақстан Республикасының Үкіметіне тұтынушылардың құқықтарын қорғаудың жай-күйі туралы жылдық есепті жыл сайын 1 мамырдан кешіктірмей жібереді;</w:t>
      </w:r>
      <w:r>
        <w:br/>
      </w:r>
      <w:r>
        <w:rPr>
          <w:rFonts w:ascii="Times New Roman"/>
          <w:b w:val="false"/>
          <w:i w:val="false"/>
          <w:color w:val="000000"/>
          <w:sz w:val="28"/>
        </w:rPr>
        <w:t>
      13) тұтынушылардың құқықтарын қорғау мәселелері бойынша халықаралық шарттардың жобаларын дайындауға қатысады;</w:t>
      </w:r>
      <w:r>
        <w:br/>
      </w:r>
      <w:r>
        <w:rPr>
          <w:rFonts w:ascii="Times New Roman"/>
          <w:b w:val="false"/>
          <w:i w:val="false"/>
          <w:color w:val="000000"/>
          <w:sz w:val="28"/>
        </w:rPr>
        <w:t>
      14) тұтынушылардың құқықтарын қорғау, оның ішінде әкімшілік кедергілерді жою мақсатында Қазақстан Республикасының заңнамасын және мемелекеттік органдардың қызметін жетілдіру туралы ұсыныстарды әзірлеу бойынша сараптама кеңестерімен өзара іс-қимыл жасайды;</w:t>
      </w:r>
      <w:r>
        <w:br/>
      </w:r>
      <w:r>
        <w:rPr>
          <w:rFonts w:ascii="Times New Roman"/>
          <w:b w:val="false"/>
          <w:i w:val="false"/>
          <w:color w:val="000000"/>
          <w:sz w:val="28"/>
        </w:rPr>
        <w:t>
      15)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6-бап. Мемлекеттік органдардың құзыреті</w:t>
      </w:r>
      <w:r>
        <w:br/>
      </w:r>
      <w:r>
        <w:rPr>
          <w:rFonts w:ascii="Times New Roman"/>
          <w:b w:val="false"/>
          <w:i w:val="false"/>
          <w:color w:val="000000"/>
          <w:sz w:val="28"/>
        </w:rPr>
        <w:t>
      Мемлекеттік органдар өз құзыреті шегінде:</w:t>
      </w:r>
      <w:r>
        <w:br/>
      </w:r>
      <w:r>
        <w:rPr>
          <w:rFonts w:ascii="Times New Roman"/>
          <w:b w:val="false"/>
          <w:i w:val="false"/>
          <w:color w:val="000000"/>
          <w:sz w:val="28"/>
        </w:rPr>
        <w:t>
      1) жеке немесе заңды тұлғалардың тұтынушылардың құқықтарын қорғау саласындағы өтініштерін қарайды;</w:t>
      </w:r>
      <w:r>
        <w:br/>
      </w:r>
      <w:r>
        <w:rPr>
          <w:rFonts w:ascii="Times New Roman"/>
          <w:b w:val="false"/>
          <w:i w:val="false"/>
          <w:color w:val="000000"/>
          <w:sz w:val="28"/>
        </w:rPr>
        <w:t>
      2) Қазақстан Республикасының тұтынушылар құқықтарын қорғау туралы заңнамасын бұзушыларға жауаптылық шараларын қолданады;</w:t>
      </w:r>
      <w:r>
        <w:br/>
      </w:r>
      <w:r>
        <w:rPr>
          <w:rFonts w:ascii="Times New Roman"/>
          <w:b w:val="false"/>
          <w:i w:val="false"/>
          <w:color w:val="000000"/>
          <w:sz w:val="28"/>
        </w:rPr>
        <w:t>
      3) уәкілетті органмен тұтынушылардың құқықтарын және заңды мүдделерін қозғайтын нормативтік құқықтық актілердің жобаларын келіседі;</w:t>
      </w:r>
      <w:r>
        <w:br/>
      </w:r>
      <w:r>
        <w:rPr>
          <w:rFonts w:ascii="Times New Roman"/>
          <w:b w:val="false"/>
          <w:i w:val="false"/>
          <w:color w:val="000000"/>
          <w:sz w:val="28"/>
        </w:rPr>
        <w:t>
      4) Қазақстан Республикасының тұтынушылардың құқықтарын қорғау саласындағы заңнамасының сақталуына бақылауды жүзеге асырады;</w:t>
      </w:r>
      <w:r>
        <w:br/>
      </w:r>
      <w:r>
        <w:rPr>
          <w:rFonts w:ascii="Times New Roman"/>
          <w:b w:val="false"/>
          <w:i w:val="false"/>
          <w:color w:val="000000"/>
          <w:sz w:val="28"/>
        </w:rPr>
        <w:t>
      5) тұтынушыларға хабарлауды, консультация беруді және сауаттандыруды жүзеге асырады;</w:t>
      </w:r>
      <w:r>
        <w:br/>
      </w:r>
      <w:r>
        <w:rPr>
          <w:rFonts w:ascii="Times New Roman"/>
          <w:b w:val="false"/>
          <w:i w:val="false"/>
          <w:color w:val="000000"/>
          <w:sz w:val="28"/>
        </w:rPr>
        <w:t>
      6) тұтынушыларға олардың денсаулығына және қауіпсіздігіне қатері бар тауарлар (жұмыстар, көрсетілетін қызметтер) туралы хабарлайды;</w:t>
      </w:r>
      <w:r>
        <w:br/>
      </w:r>
      <w:r>
        <w:rPr>
          <w:rFonts w:ascii="Times New Roman"/>
          <w:b w:val="false"/>
          <w:i w:val="false"/>
          <w:color w:val="000000"/>
          <w:sz w:val="28"/>
        </w:rPr>
        <w:t>
      7) уәкілетті органға тұтынушылардың құқықтарын бұзу туралы түскен өтініштер бойынша және тұтынушылардың құқықтарын қорғау саласындағы қызмет туралы жыл сайынғы ақпаратты 1 наурыздан және жартыжылдық ақпаратты 1 қыркүйектен кешіктірмей ұсынады;</w:t>
      </w:r>
      <w:r>
        <w:br/>
      </w:r>
      <w:r>
        <w:rPr>
          <w:rFonts w:ascii="Times New Roman"/>
          <w:b w:val="false"/>
          <w:i w:val="false"/>
          <w:color w:val="000000"/>
          <w:sz w:val="28"/>
        </w:rPr>
        <w:t>
      8) оннан астам тұтынушының бір мәселе бойынша құқықтары бұзылған жағдайларда тұтынушылардың айқындалмаған тобының құқықтарын қорғау мәселелері бойынша сотқа жүгінеді;</w:t>
      </w:r>
      <w:r>
        <w:br/>
      </w:r>
      <w:r>
        <w:rPr>
          <w:rFonts w:ascii="Times New Roman"/>
          <w:b w:val="false"/>
          <w:i w:val="false"/>
          <w:color w:val="000000"/>
          <w:sz w:val="28"/>
        </w:rPr>
        <w:t>
      9) тұтынушылардың құқықтарын бұзу туралы түскен өтініштер бойынша статистикалық деректерді және тұтынушылардың құқықтарын қорғау саласындағы қызмет туралы ақпаратты жыл сайын бұқаралық ақпарат құралдарында жариялайды;</w:t>
      </w:r>
      <w:r>
        <w:br/>
      </w:r>
      <w:r>
        <w:rPr>
          <w:rFonts w:ascii="Times New Roman"/>
          <w:b w:val="false"/>
          <w:i w:val="false"/>
          <w:color w:val="000000"/>
          <w:sz w:val="28"/>
        </w:rPr>
        <w:t>
      10) сараптама кеңестерін құрады және олардың қызметін ұйымдастырады;</w:t>
      </w:r>
      <w:r>
        <w:br/>
      </w:r>
      <w:r>
        <w:rPr>
          <w:rFonts w:ascii="Times New Roman"/>
          <w:b w:val="false"/>
          <w:i w:val="false"/>
          <w:color w:val="000000"/>
          <w:sz w:val="28"/>
        </w:rPr>
        <w:t>
      11) Қазақстан Республикасының заңнамасын тұтынушылардың құқықтарын қорғау мәселелері бойынша жетілдіру қажеттілігі тұрғысынан талдайды және оның қорытындылары бойынша нормативтік құқықтық актілердің жобаларын әзірлейді;</w:t>
      </w:r>
      <w:r>
        <w:br/>
      </w:r>
      <w:r>
        <w:rPr>
          <w:rFonts w:ascii="Times New Roman"/>
          <w:b w:val="false"/>
          <w:i w:val="false"/>
          <w:color w:val="000000"/>
          <w:sz w:val="28"/>
        </w:rPr>
        <w:t>
      12)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6) мынадай мазмұндағы 6-1 және 6-2-баптармен толықтырылсын;</w:t>
      </w:r>
      <w:r>
        <w:br/>
      </w:r>
      <w:r>
        <w:rPr>
          <w:rFonts w:ascii="Times New Roman"/>
          <w:b w:val="false"/>
          <w:i w:val="false"/>
          <w:color w:val="000000"/>
          <w:sz w:val="28"/>
        </w:rPr>
        <w:t>
      «6-1-бап. Мемлекеттік органдар жанындағы сараптама кеңестері</w:t>
      </w:r>
      <w:r>
        <w:br/>
      </w:r>
      <w:r>
        <w:rPr>
          <w:rFonts w:ascii="Times New Roman"/>
          <w:b w:val="false"/>
          <w:i w:val="false"/>
          <w:color w:val="000000"/>
          <w:sz w:val="28"/>
        </w:rPr>
        <w:t>
      1. Орталық мемлекеттiк органдардың жанындағы сараптама кеңестеріне тұтынушылардың қоғамдық бірлестіктерінің өкiлдерi кiредi.</w:t>
      </w:r>
      <w:r>
        <w:br/>
      </w:r>
      <w:r>
        <w:rPr>
          <w:rFonts w:ascii="Times New Roman"/>
          <w:b w:val="false"/>
          <w:i w:val="false"/>
          <w:color w:val="000000"/>
          <w:sz w:val="28"/>
        </w:rPr>
        <w:t>
      Жергiлiктi өкілді және атқарушы органдардың жанындағы сараптама кеңестеріне тұтынушылардың қоғамдық бірлестіктерінің және тұтынушылардың құқықтарын қорғау жөніндегі уәкілетті органның аумақтық бөлімшелерінің өкiлдерi кiредi.</w:t>
      </w:r>
      <w:r>
        <w:br/>
      </w:r>
      <w:r>
        <w:rPr>
          <w:rFonts w:ascii="Times New Roman"/>
          <w:b w:val="false"/>
          <w:i w:val="false"/>
          <w:color w:val="000000"/>
          <w:sz w:val="28"/>
        </w:rPr>
        <w:t>
      Сараптама кеңестерінің отырыстары қажеттілігіне қарай өткізіледі.</w:t>
      </w:r>
      <w:r>
        <w:br/>
      </w:r>
      <w:r>
        <w:rPr>
          <w:rFonts w:ascii="Times New Roman"/>
          <w:b w:val="false"/>
          <w:i w:val="false"/>
          <w:color w:val="000000"/>
          <w:sz w:val="28"/>
        </w:rPr>
        <w:t>
      2. Орталық мемлекеттiк және жергiлiктi өкілді және атқарушы органдардың жанындағы сараптама кеңестерінiң құрамдары мемлекеттiк органдар басшыларының шешiмдерiмен бекiтiледi.</w:t>
      </w:r>
      <w:r>
        <w:br/>
      </w:r>
      <w:r>
        <w:rPr>
          <w:rFonts w:ascii="Times New Roman"/>
          <w:b w:val="false"/>
          <w:i w:val="false"/>
          <w:color w:val="000000"/>
          <w:sz w:val="28"/>
        </w:rPr>
        <w:t>
      3. Тұтынушылардың мүдделерiн қозғайтын нормативтiк құқықтық актiні әзiрлейтiн мемлекеттiк орган мемлекеттiк құпияларды қамтитын нормативтiк құқықтық актілерді қоспағанда, оны сараптама кеңесінiң қарауына енгiзедi.</w:t>
      </w:r>
      <w:r>
        <w:br/>
      </w:r>
      <w:r>
        <w:rPr>
          <w:rFonts w:ascii="Times New Roman"/>
          <w:b w:val="false"/>
          <w:i w:val="false"/>
          <w:color w:val="000000"/>
          <w:sz w:val="28"/>
        </w:rPr>
        <w:t>
      4. Сараптама кеңесінің нормативтік құқықтық актінің жобасын қарауы оны сараптама кеңесінің мүшелеріне жіберу арқылы отырыс өткізбестен жүзеге асырылуы мүмкін.</w:t>
      </w:r>
      <w:r>
        <w:br/>
      </w:r>
      <w:r>
        <w:rPr>
          <w:rFonts w:ascii="Times New Roman"/>
          <w:b w:val="false"/>
          <w:i w:val="false"/>
          <w:color w:val="000000"/>
          <w:sz w:val="28"/>
        </w:rPr>
        <w:t>
      5. Егер тұтынушылардың мүдделерін қозғайтын кез келген мәселе тиісті мемлекеттік органның құзыретіне жататын болса, осы мәселе сараптама кеңесінің қарауына шығарылуы мүмкін.</w:t>
      </w:r>
      <w:r>
        <w:br/>
      </w:r>
      <w:r>
        <w:rPr>
          <w:rFonts w:ascii="Times New Roman"/>
          <w:b w:val="false"/>
          <w:i w:val="false"/>
          <w:color w:val="000000"/>
          <w:sz w:val="28"/>
        </w:rPr>
        <w:t>
      6-2-бап.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сақталуына мемлекеттік бақылауды ұйымдастыру және жүзеге асыру тәртібі</w:t>
      </w:r>
      <w:r>
        <w:br/>
      </w:r>
      <w:r>
        <w:rPr>
          <w:rFonts w:ascii="Times New Roman"/>
          <w:b w:val="false"/>
          <w:i w:val="false"/>
          <w:color w:val="000000"/>
          <w:sz w:val="28"/>
        </w:rPr>
        <w:t>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сақталуына мемлекеттік бақылау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7) 8-бап мынадай редакцияда жазылсын:</w:t>
      </w:r>
      <w:r>
        <w:br/>
      </w:r>
      <w:r>
        <w:rPr>
          <w:rFonts w:ascii="Times New Roman"/>
          <w:b w:val="false"/>
          <w:i w:val="false"/>
          <w:color w:val="000000"/>
          <w:sz w:val="28"/>
        </w:rPr>
        <w:t>
      «8-бап. Тауарларды иеленуге (жұмыстарды орындауға және қызметтер көрсетуге) еркін шарттар жасасу құқығы</w:t>
      </w:r>
      <w:r>
        <w:br/>
      </w:r>
      <w:r>
        <w:rPr>
          <w:rFonts w:ascii="Times New Roman"/>
          <w:b w:val="false"/>
          <w:i w:val="false"/>
          <w:color w:val="000000"/>
          <w:sz w:val="28"/>
        </w:rPr>
        <w:t>
      1. Тұтынушының тауарларды иеленуге (жұмыстарды орындауға және қызметтер көрсетуге) арналған еркін шарттарды жасасуға құқығы бар.</w:t>
      </w:r>
      <w:r>
        <w:br/>
      </w:r>
      <w:r>
        <w:rPr>
          <w:rFonts w:ascii="Times New Roman"/>
          <w:b w:val="false"/>
          <w:i w:val="false"/>
          <w:color w:val="000000"/>
          <w:sz w:val="28"/>
        </w:rPr>
        <w:t>
      Тұтынушыны тауарларды иеленуге (жұмыстарды орындауға және қызметтер көрсетуге) арналған шарттарды жасасуға мәжбүрлеуге жол берілмейді.</w:t>
      </w:r>
      <w:r>
        <w:br/>
      </w:r>
      <w:r>
        <w:rPr>
          <w:rFonts w:ascii="Times New Roman"/>
          <w:b w:val="false"/>
          <w:i w:val="false"/>
          <w:color w:val="000000"/>
          <w:sz w:val="28"/>
        </w:rPr>
        <w:t>
      2. Тұтынушымен тауарларды иеленуге (жұмыстарды орындауға, қызметтер көрсетуге) жасалған шарт Қазақстан Республикасының заңнамасына қайшы келмеуге және мынадай талаптарға сәйкес келуге:</w:t>
      </w:r>
      <w:r>
        <w:br/>
      </w:r>
      <w:r>
        <w:rPr>
          <w:rFonts w:ascii="Times New Roman"/>
          <w:b w:val="false"/>
          <w:i w:val="false"/>
          <w:color w:val="000000"/>
          <w:sz w:val="28"/>
        </w:rPr>
        <w:t>
      1) шарттың нысанасын анық айқындауға;</w:t>
      </w:r>
      <w:r>
        <w:br/>
      </w:r>
      <w:r>
        <w:rPr>
          <w:rFonts w:ascii="Times New Roman"/>
          <w:b w:val="false"/>
          <w:i w:val="false"/>
          <w:color w:val="000000"/>
          <w:sz w:val="28"/>
        </w:rPr>
        <w:t>
      2) тауарларды сатып алу (жұмыстарды орындау, қызметтер көрсету) шарттарын қамтуға;</w:t>
      </w:r>
      <w:r>
        <w:br/>
      </w:r>
      <w:r>
        <w:rPr>
          <w:rFonts w:ascii="Times New Roman"/>
          <w:b w:val="false"/>
          <w:i w:val="false"/>
          <w:color w:val="000000"/>
          <w:sz w:val="28"/>
        </w:rPr>
        <w:t>
      3) тұтынушының құқықтары мен міндеттерін айқындауға;</w:t>
      </w:r>
      <w:r>
        <w:br/>
      </w:r>
      <w:r>
        <w:rPr>
          <w:rFonts w:ascii="Times New Roman"/>
          <w:b w:val="false"/>
          <w:i w:val="false"/>
          <w:color w:val="000000"/>
          <w:sz w:val="28"/>
        </w:rPr>
        <w:t>
      4) сатушының (дайындаушының, орындаушының) тиісті құқықтары мен міндеттерін айқындауға;</w:t>
      </w:r>
      <w:r>
        <w:br/>
      </w:r>
      <w:r>
        <w:rPr>
          <w:rFonts w:ascii="Times New Roman"/>
          <w:b w:val="false"/>
          <w:i w:val="false"/>
          <w:color w:val="000000"/>
          <w:sz w:val="28"/>
        </w:rPr>
        <w:t>
      5) тауарды қайтарып беру және (немесе) айырбастау негіздері мен мерзімдерін қамтуға;</w:t>
      </w:r>
      <w:r>
        <w:br/>
      </w:r>
      <w:r>
        <w:rPr>
          <w:rFonts w:ascii="Times New Roman"/>
          <w:b w:val="false"/>
          <w:i w:val="false"/>
          <w:color w:val="000000"/>
          <w:sz w:val="28"/>
        </w:rPr>
        <w:t>
      6) тауар (жұмыс, қызмет) үшін төленген соманы қайтарып беру және (немесе) сатып алынған тауардың (жұмыстың, көрсетілетін қызметтің) кемшіліктері салдарынан тұтынушының өміріне, денсаулығына және (немесе) мүлкіне келтірілген залалды (зиянды) толық көлемде өтеу шарттары мен мерзімдерін қамтуға;</w:t>
      </w:r>
      <w:r>
        <w:br/>
      </w:r>
      <w:r>
        <w:rPr>
          <w:rFonts w:ascii="Times New Roman"/>
          <w:b w:val="false"/>
          <w:i w:val="false"/>
          <w:color w:val="000000"/>
          <w:sz w:val="28"/>
        </w:rPr>
        <w:t>
      7) тауардың (жұмыстың) кепілді мерзімін, жарамдылық, сақтау және (немесе) қызмет ету мерзімдерін қамтуға;</w:t>
      </w:r>
      <w:r>
        <w:br/>
      </w:r>
      <w:r>
        <w:rPr>
          <w:rFonts w:ascii="Times New Roman"/>
          <w:b w:val="false"/>
          <w:i w:val="false"/>
          <w:color w:val="000000"/>
          <w:sz w:val="28"/>
        </w:rPr>
        <w:t>
      8) шарттың мәтіні қазақ және орыс тілдерінде бірыңғай қаріппен, біртүсте, одан кіші қаріппен сілтемелерсіз басып шығарылуға;</w:t>
      </w:r>
      <w:r>
        <w:br/>
      </w:r>
      <w:r>
        <w:rPr>
          <w:rFonts w:ascii="Times New Roman"/>
          <w:b w:val="false"/>
          <w:i w:val="false"/>
          <w:color w:val="000000"/>
          <w:sz w:val="28"/>
        </w:rPr>
        <w:t>
      9) тұтынушының құқықтарын бұзатын шарттарды қамтымауға;</w:t>
      </w:r>
      <w:r>
        <w:br/>
      </w:r>
      <w:r>
        <w:rPr>
          <w:rFonts w:ascii="Times New Roman"/>
          <w:b w:val="false"/>
          <w:i w:val="false"/>
          <w:color w:val="000000"/>
          <w:sz w:val="28"/>
        </w:rPr>
        <w:t>
      10) мағыналық және құқықтық жүктемесі және шарттың нысанасына қатысы жоқ шарттарды және анықтамаларды қамтымауға;</w:t>
      </w:r>
      <w:r>
        <w:br/>
      </w:r>
      <w:r>
        <w:rPr>
          <w:rFonts w:ascii="Times New Roman"/>
          <w:b w:val="false"/>
          <w:i w:val="false"/>
          <w:color w:val="000000"/>
          <w:sz w:val="28"/>
        </w:rPr>
        <w:t>
      11) мейлінше қысқа, түсінікті болуға, нақты және әртүрлі түсіндіруге жатпайтын мағынаны қамтуға тиіс.»;</w:t>
      </w:r>
      <w:r>
        <w:br/>
      </w:r>
      <w:r>
        <w:rPr>
          <w:rFonts w:ascii="Times New Roman"/>
          <w:b w:val="false"/>
          <w:i w:val="false"/>
          <w:color w:val="000000"/>
          <w:sz w:val="28"/>
        </w:rPr>
        <w:t>
      8) мынадай мазмұндағы 8-1-баппен толықтырылсын:</w:t>
      </w:r>
      <w:r>
        <w:br/>
      </w:r>
      <w:r>
        <w:rPr>
          <w:rFonts w:ascii="Times New Roman"/>
          <w:b w:val="false"/>
          <w:i w:val="false"/>
          <w:color w:val="000000"/>
          <w:sz w:val="28"/>
        </w:rPr>
        <w:t>
      «8-1-бап. Шарт жасасу кезінде тұтынушылардың құқықтарын бұзатын талаптар</w:t>
      </w:r>
      <w:r>
        <w:br/>
      </w:r>
      <w:r>
        <w:rPr>
          <w:rFonts w:ascii="Times New Roman"/>
          <w:b w:val="false"/>
          <w:i w:val="false"/>
          <w:color w:val="000000"/>
          <w:sz w:val="28"/>
        </w:rPr>
        <w:t>
      1. Сатушы (орындаушы, дайындаушы) тұтынушымен жасалған шарттарға тұтынушының құқықтарын бұзатын және (немесе) оларға қысым жасайтын талаптарды енгізбеуге тиіс.</w:t>
      </w:r>
      <w:r>
        <w:br/>
      </w:r>
      <w:r>
        <w:rPr>
          <w:rFonts w:ascii="Times New Roman"/>
          <w:b w:val="false"/>
          <w:i w:val="false"/>
          <w:color w:val="000000"/>
          <w:sz w:val="28"/>
        </w:rPr>
        <w:t>
      2. Шарт жасасу кезінде тұтынушылардың құқықтарын бұзатын және (немесе) оларға қысым жасайтын талаптар:</w:t>
      </w:r>
      <w:r>
        <w:br/>
      </w: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r>
        <w:br/>
      </w: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алып тастау немесе шектеу;</w:t>
      </w:r>
      <w:r>
        <w:br/>
      </w:r>
      <w:r>
        <w:rPr>
          <w:rFonts w:ascii="Times New Roman"/>
          <w:b w:val="false"/>
          <w:i w:val="false"/>
          <w:color w:val="000000"/>
          <w:sz w:val="28"/>
        </w:rPr>
        <w:t>
      3) сатушы (орындаушы, дайындаушы) қосымша күштеп алдырған ақылы тауарлар (жұмыстар, көрсетілетін қызметтер) бойынша тұтынушылардың міндеттемелерін белгілеу;</w:t>
      </w:r>
      <w:r>
        <w:br/>
      </w:r>
      <w:r>
        <w:rPr>
          <w:rFonts w:ascii="Times New Roman"/>
          <w:b w:val="false"/>
          <w:i w:val="false"/>
          <w:color w:val="000000"/>
          <w:sz w:val="28"/>
        </w:rPr>
        <w:t>
      4) тұтынушы шарт бойынша міндеттемелерін орындамаған жағдайда оның шамадан тыс қомақты (тауар, көрсетілетін қызмет, жұмыс құнының елу пайызынан астам) соманы төлеуі бойынша талапты белгілеу;</w:t>
      </w:r>
      <w:r>
        <w:br/>
      </w:r>
      <w:r>
        <w:rPr>
          <w:rFonts w:ascii="Times New Roman"/>
          <w:b w:val="false"/>
          <w:i w:val="false"/>
          <w:color w:val="000000"/>
          <w:sz w:val="28"/>
        </w:rPr>
        <w:t>
      5) сатушыға (орындаушыға, дайындаушыға) шарттың талаптарын өз қалауы бойынша өзгерту құқығын беру;</w:t>
      </w:r>
      <w:r>
        <w:br/>
      </w:r>
      <w:r>
        <w:rPr>
          <w:rFonts w:ascii="Times New Roman"/>
          <w:b w:val="false"/>
          <w:i w:val="false"/>
          <w:color w:val="000000"/>
          <w:sz w:val="28"/>
        </w:rPr>
        <w:t>
      6) сатушыға (дайындаушыға, орындаушыға) шарт бұзылған жағдайда ұсынылмаған тауар (көрсетілмеген қызмет, жұмыс) үшін төленген ақшалай соманы қайтармау құқығын беру;</w:t>
      </w:r>
      <w:r>
        <w:br/>
      </w:r>
      <w:r>
        <w:rPr>
          <w:rFonts w:ascii="Times New Roman"/>
          <w:b w:val="false"/>
          <w:i w:val="false"/>
          <w:color w:val="000000"/>
          <w:sz w:val="28"/>
        </w:rPr>
        <w:t>
      7) сатушыға (орындаушыға, дайындаушыға) Қазақстан Республикасының заңнамасында белгіленген жағдайларды қоспағанда, тұтынушыны бұл туралы хабардар етпестен, онымен белгісіз мерзімге жасалған шартты бұзу құқығын беру;</w:t>
      </w:r>
      <w:r>
        <w:br/>
      </w:r>
      <w:r>
        <w:rPr>
          <w:rFonts w:ascii="Times New Roman"/>
          <w:b w:val="false"/>
          <w:i w:val="false"/>
          <w:color w:val="000000"/>
          <w:sz w:val="28"/>
        </w:rPr>
        <w:t>
      8) басқа шарттардағы талаптарды, міндеттемелерді және қаржылық талаптарды белгілеу;</w:t>
      </w:r>
      <w:r>
        <w:br/>
      </w:r>
      <w:r>
        <w:rPr>
          <w:rFonts w:ascii="Times New Roman"/>
          <w:b w:val="false"/>
          <w:i w:val="false"/>
          <w:color w:val="000000"/>
          <w:sz w:val="28"/>
        </w:rPr>
        <w:t>
      9) тұтынушыға шартты бұзу құқығын берместен, сатушыға (орындаушыға, дайындаушыға) бағаны ұлғайту мүмкіндігін беру;</w:t>
      </w:r>
      <w:r>
        <w:br/>
      </w:r>
      <w:r>
        <w:rPr>
          <w:rFonts w:ascii="Times New Roman"/>
          <w:b w:val="false"/>
          <w:i w:val="false"/>
          <w:color w:val="000000"/>
          <w:sz w:val="28"/>
        </w:rPr>
        <w:t>
      10) сатушыға (орындаушыға, дайындаушыға) тауардың шарт талаптарына сәйкестігін анықтау құқығын беру немесе оған шартты түсіндіру құқығын беру;</w:t>
      </w:r>
      <w:r>
        <w:br/>
      </w:r>
      <w:r>
        <w:rPr>
          <w:rFonts w:ascii="Times New Roman"/>
          <w:b w:val="false"/>
          <w:i w:val="false"/>
          <w:color w:val="000000"/>
          <w:sz w:val="28"/>
        </w:rPr>
        <w:t>
      11) сатушының (орындаушының, дайындаушының) жауапкершілігін оның өкілдері алған міндеттемелер бойынша шектеу;</w:t>
      </w:r>
      <w:r>
        <w:br/>
      </w:r>
      <w:r>
        <w:rPr>
          <w:rFonts w:ascii="Times New Roman"/>
          <w:b w:val="false"/>
          <w:i w:val="false"/>
          <w:color w:val="000000"/>
          <w:sz w:val="28"/>
        </w:rPr>
        <w:t>
      12) егер сатушы (орындаушы, дайындаушы) өз міндеттемелерін орындамайтын болса, тұтынушының барлық міндеттемелерді орындау міндетін белгілеу;</w:t>
      </w:r>
      <w:r>
        <w:br/>
      </w:r>
      <w:r>
        <w:rPr>
          <w:rFonts w:ascii="Times New Roman"/>
          <w:b w:val="false"/>
          <w:i w:val="false"/>
          <w:color w:val="000000"/>
          <w:sz w:val="28"/>
        </w:rPr>
        <w:t>
      13) егер бұл шартта белгіленген кепілдіктерді және міндеттемелерді азайту салдарынан болуы мүмкін болса, сатушыға (орындаушыға, дайындаушыға) шарт бойынша өз құқықтарын және міндеттерін үшінші тұлғаға тұтынушының келісімінсіз беру құқығын беру;</w:t>
      </w:r>
      <w:r>
        <w:br/>
      </w:r>
      <w:r>
        <w:rPr>
          <w:rFonts w:ascii="Times New Roman"/>
          <w:b w:val="false"/>
          <w:i w:val="false"/>
          <w:color w:val="000000"/>
          <w:sz w:val="28"/>
        </w:rPr>
        <w:t>
      14) тұтынушылардың құқықтарын және заңды мүдделерін бұзатын және (немесе) оларға қысым жасайтын өзге де талаптар.</w:t>
      </w:r>
      <w:r>
        <w:br/>
      </w:r>
      <w:r>
        <w:rPr>
          <w:rFonts w:ascii="Times New Roman"/>
          <w:b w:val="false"/>
          <w:i w:val="false"/>
          <w:color w:val="000000"/>
          <w:sz w:val="28"/>
        </w:rPr>
        <w:t>
      3. Егер тұтынушының құқықтарын бұзатын және (немесе) оларға қысым жасайтын шарттың талаптарын қолдану салдарынан тұтынушыға залал келтірілген болса, кінәлі адам оларды толық көлемде өтеуге тиіс.</w:t>
      </w:r>
      <w:r>
        <w:br/>
      </w:r>
      <w:r>
        <w:rPr>
          <w:rFonts w:ascii="Times New Roman"/>
          <w:b w:val="false"/>
          <w:i w:val="false"/>
          <w:color w:val="000000"/>
          <w:sz w:val="28"/>
        </w:rPr>
        <w:t>
      4. Тұтынушының оған сатушының (орындаушының, дайындаушының) өз жағдайының соңғы артықшылықтарын пайдалануына байланысты ол келтірген залалды өтетуге құқығы бар.</w:t>
      </w:r>
      <w:r>
        <w:br/>
      </w:r>
      <w:r>
        <w:rPr>
          <w:rFonts w:ascii="Times New Roman"/>
          <w:b w:val="false"/>
          <w:i w:val="false"/>
          <w:color w:val="000000"/>
          <w:sz w:val="28"/>
        </w:rPr>
        <w:t>
      5. Тауарды сату, жұмысты орындау, қызметті көрсету туралы сатушы (орындаушы, дайындаушы) мен тұтынушының арасында жасалған кез келген шарт оларды түсіну үшін арнайы білімді қажет етпейтін, анық тұжырымдалған және екіұдай түсіндіруді болғызбайтын талаптарды қамтуға тиіс.»;</w:t>
      </w:r>
      <w:r>
        <w:br/>
      </w:r>
      <w:r>
        <w:rPr>
          <w:rFonts w:ascii="Times New Roman"/>
          <w:b w:val="false"/>
          <w:i w:val="false"/>
          <w:color w:val="000000"/>
          <w:sz w:val="28"/>
        </w:rPr>
        <w:t>
      9) 14-баптың 1-тармағы мынадай редакцияда жазылсын:</w:t>
      </w:r>
      <w:r>
        <w:br/>
      </w:r>
      <w:r>
        <w:rPr>
          <w:rFonts w:ascii="Times New Roman"/>
          <w:b w:val="false"/>
          <w:i w:val="false"/>
          <w:color w:val="000000"/>
          <w:sz w:val="28"/>
        </w:rPr>
        <w:t>
      «1. Тұтынушы өзіне азық-түліктік емес тауар берілген кезден бастап күнтізбелік он төрт күн ішінде, егер сатушы (дайындаушы) бұдан ұзақ мерзім жарияламаса, сатып алынған тауарды бағасында айырма болған жағдайда сатушымен (дайындаушымен) қажетті қайта есептесе отырып, басқа өлшемдегі, нысандағы, габариттегі, пішіндегі, түстегі, жиынтықталымдағы соған ұқсас тауарға айырбастауға құқылы.</w:t>
      </w:r>
      <w:r>
        <w:br/>
      </w:r>
      <w:r>
        <w:rPr>
          <w:rFonts w:ascii="Times New Roman"/>
          <w:b w:val="false"/>
          <w:i w:val="false"/>
          <w:color w:val="000000"/>
          <w:sz w:val="28"/>
        </w:rPr>
        <w:t>
      Айырбастау осы Заңның 30-бабына сәйкес жүргізіледі.»;</w:t>
      </w:r>
      <w:r>
        <w:br/>
      </w:r>
      <w:r>
        <w:rPr>
          <w:rFonts w:ascii="Times New Roman"/>
          <w:b w:val="false"/>
          <w:i w:val="false"/>
          <w:color w:val="000000"/>
          <w:sz w:val="28"/>
        </w:rPr>
        <w:t>
      10) 17-бапта:</w:t>
      </w:r>
      <w:r>
        <w:br/>
      </w:r>
      <w:r>
        <w:rPr>
          <w:rFonts w:ascii="Times New Roman"/>
          <w:b w:val="false"/>
          <w:i w:val="false"/>
          <w:color w:val="000000"/>
          <w:sz w:val="28"/>
        </w:rPr>
        <w:t>
      2-тармақ мынадай мазмұндағы сегізінші және тоғызыншы бөліктермен толықтырылсын:</w:t>
      </w:r>
      <w:r>
        <w:br/>
      </w:r>
      <w:r>
        <w:rPr>
          <w:rFonts w:ascii="Times New Roman"/>
          <w:b w:val="false"/>
          <w:i w:val="false"/>
          <w:color w:val="000000"/>
          <w:sz w:val="28"/>
        </w:rPr>
        <w:t>
      «Егер берілген күнді анықтау мүмкін болмаса, бұл мерзімдер тауар дайындалған күннен бастап есептеледі.</w:t>
      </w:r>
      <w:r>
        <w:br/>
      </w:r>
      <w:r>
        <w:rPr>
          <w:rFonts w:ascii="Times New Roman"/>
          <w:b w:val="false"/>
          <w:i w:val="false"/>
          <w:color w:val="000000"/>
          <w:sz w:val="28"/>
        </w:rPr>
        <w:t>
      Егер тауардың дайындалған күнінде тауардың дайындалған айы мен жылы немесе жылы ғана көрсетілсе, тиісінше айдың немесе жылдың соңғы күні оның дайындалған күні болып есептеледі.»;</w:t>
      </w:r>
      <w:r>
        <w:br/>
      </w:r>
      <w:r>
        <w:rPr>
          <w:rFonts w:ascii="Times New Roman"/>
          <w:b w:val="false"/>
          <w:i w:val="false"/>
          <w:color w:val="000000"/>
          <w:sz w:val="28"/>
        </w:rPr>
        <w:t>
      мынадай мазмұндағы 3, 4, 5, 6 және 7-тармақтармен толықтырылсын:</w:t>
      </w:r>
      <w:r>
        <w:br/>
      </w:r>
      <w:r>
        <w:rPr>
          <w:rFonts w:ascii="Times New Roman"/>
          <w:b w:val="false"/>
          <w:i w:val="false"/>
          <w:color w:val="000000"/>
          <w:sz w:val="28"/>
        </w:rPr>
        <w:t>
      «3. Маусымдық тауарлар (киім, аяқкиім, тері бұйымдары және өзгелер) үшін кепілді мерзімдер тиісті маусымның басталған кезінен бастап:</w:t>
      </w:r>
      <w:r>
        <w:br/>
      </w:r>
      <w:r>
        <w:rPr>
          <w:rFonts w:ascii="Times New Roman"/>
          <w:b w:val="false"/>
          <w:i w:val="false"/>
          <w:color w:val="000000"/>
          <w:sz w:val="28"/>
        </w:rPr>
        <w:t>
      1) көктемгі-жазғы ассортимент тауарлары үшін – 1 сәуірден бастап;</w:t>
      </w:r>
      <w:r>
        <w:br/>
      </w:r>
      <w:r>
        <w:rPr>
          <w:rFonts w:ascii="Times New Roman"/>
          <w:b w:val="false"/>
          <w:i w:val="false"/>
          <w:color w:val="000000"/>
          <w:sz w:val="28"/>
        </w:rPr>
        <w:t>
      2) күзгі-қысқы ассортимент тауарлары үшін 1 қыркүйектен бастап есептеледі.</w:t>
      </w:r>
      <w:r>
        <w:br/>
      </w:r>
      <w:r>
        <w:rPr>
          <w:rFonts w:ascii="Times New Roman"/>
          <w:b w:val="false"/>
          <w:i w:val="false"/>
          <w:color w:val="000000"/>
          <w:sz w:val="28"/>
        </w:rPr>
        <w:t>
      Маусымдық мақсаттағы аяқкиім үшін киюдің кепілді мерзімдері:</w:t>
      </w:r>
      <w:r>
        <w:br/>
      </w:r>
      <w:r>
        <w:rPr>
          <w:rFonts w:ascii="Times New Roman"/>
          <w:b w:val="false"/>
          <w:i w:val="false"/>
          <w:color w:val="000000"/>
          <w:sz w:val="28"/>
        </w:rPr>
        <w:t>
      1) қысқы аяқкиім үшін – 15 қарашадан бастап;</w:t>
      </w:r>
      <w:r>
        <w:br/>
      </w:r>
      <w:r>
        <w:rPr>
          <w:rFonts w:ascii="Times New Roman"/>
          <w:b w:val="false"/>
          <w:i w:val="false"/>
          <w:color w:val="000000"/>
          <w:sz w:val="28"/>
        </w:rPr>
        <w:t>
      2) көктемгі және күзгі аяқкиім үшін – тиісінше 1 наурыздан және 15 қыркүйектен бастап;</w:t>
      </w:r>
      <w:r>
        <w:br/>
      </w:r>
      <w:r>
        <w:rPr>
          <w:rFonts w:ascii="Times New Roman"/>
          <w:b w:val="false"/>
          <w:i w:val="false"/>
          <w:color w:val="000000"/>
          <w:sz w:val="28"/>
        </w:rPr>
        <w:t>
      3) жазғы аяқкиім үшін – 1 мамырдан бастап есептеледі.</w:t>
      </w:r>
      <w:r>
        <w:br/>
      </w:r>
      <w:r>
        <w:rPr>
          <w:rFonts w:ascii="Times New Roman"/>
          <w:b w:val="false"/>
          <w:i w:val="false"/>
          <w:color w:val="000000"/>
          <w:sz w:val="28"/>
        </w:rPr>
        <w:t>
      Өзге де маусымдық жіктемесі бар маусымдық тауарлар үшін кепілді мерзімдерді есептеу қағидалары шартпен белгіленеді. Кепілді мерзімнің ағымы басқа маусым басталғанда тоқтатылады. Егер маусымдық тауарда оны пайдалану кезінде кемшіліктер тиісті маусым басталғанға дейін анықталса, кепілді мерзім тұтынушы мәлімдеген осындай тауарды пайдалану басталған күннен бастап есептеледі.</w:t>
      </w:r>
      <w:r>
        <w:br/>
      </w:r>
      <w:r>
        <w:rPr>
          <w:rFonts w:ascii="Times New Roman"/>
          <w:b w:val="false"/>
          <w:i w:val="false"/>
          <w:color w:val="000000"/>
          <w:sz w:val="28"/>
        </w:rPr>
        <w:t>
      Тауарларды электрондық сауда арқылы сату кезінде, сондай-ақ, сатып алу-сату шартын жасасу кезі мен тұтынушыға тауарды беру кезі тұспа-тұс келмеген жағдайларда, кепілді мерзім не тауардың кемшіліктерін анықтауға арналған мерзім – тауарды тұтынушыға берген (жеткізген) күннен бастап, ал егер тауар арнайы орнатуды (қосуды) немесе жинауды қажет етсе, оны орнатқан (қосқан) немесе жинаған күннен бастап есептеледі.</w:t>
      </w:r>
      <w:r>
        <w:br/>
      </w:r>
      <w:r>
        <w:rPr>
          <w:rFonts w:ascii="Times New Roman"/>
          <w:b w:val="false"/>
          <w:i w:val="false"/>
          <w:color w:val="000000"/>
          <w:sz w:val="28"/>
        </w:rPr>
        <w:t>
      Егер тұтынушы сатушыға (дайындаушыға) байланысты мән-жайлар бойынша тауарды пайдалану мүмкіндігінен айырылса, кепілді мерзім не тауардың кемшіліктерін анықтауға арналған мерзім сатушы (дайындаушы) осындай мән-жайларды жойғанға дейін есептелмейді. Егер тауарды беру (жеткізу), орнату (қосу) немесе жинау, салдарынан тұтынушы тауарды мақсатына сай пайдалана алмайтын, сатушыға байланысты мән-жайлардың жойылу күнін айқындау мүмкін болмаса, бұл мерзім сатып алу-сату шартын жасаған күннен бастап есептеледі.</w:t>
      </w:r>
      <w:r>
        <w:br/>
      </w:r>
      <w:r>
        <w:rPr>
          <w:rFonts w:ascii="Times New Roman"/>
          <w:b w:val="false"/>
          <w:i w:val="false"/>
          <w:color w:val="000000"/>
          <w:sz w:val="28"/>
        </w:rPr>
        <w:t>
      4. Кепілді мерзімдер негізгі тауардың жиынтықтаушы бұйымдарына және құрамдас бөліктеріне белгіленуі мүмкін. Жиынтықтаушы бұйымдарға және құрамдас бөліктерге кепілді мерзімдер негізгі тауарға арналған кепілді мерзім сияқты тәртіппен есептеледі.</w:t>
      </w:r>
      <w:r>
        <w:br/>
      </w:r>
      <w:r>
        <w:rPr>
          <w:rFonts w:ascii="Times New Roman"/>
          <w:b w:val="false"/>
          <w:i w:val="false"/>
          <w:color w:val="000000"/>
          <w:sz w:val="28"/>
        </w:rPr>
        <w:t>
      Тауардың жиынтықтаушы бұйымдарына және құрамдас бөліктеріне арналған кепілді мерзімдер, егер шартта өзгеше белгіленбесе, негізгі бұйымға арналған кепілді мерзімге тең болып саналады.</w:t>
      </w:r>
      <w:r>
        <w:br/>
      </w:r>
      <w:r>
        <w:rPr>
          <w:rFonts w:ascii="Times New Roman"/>
          <w:b w:val="false"/>
          <w:i w:val="false"/>
          <w:color w:val="000000"/>
          <w:sz w:val="28"/>
        </w:rPr>
        <w:t>
      Егер шартта тауардың жиынтықтаушы бұйымына және құрамдас бөлігіне кепілді мерзімнің ұзақтығы негізгі бұйымға кепілді мерзімге қарағанда аз болып белгіленсе, егер шартта өзгеше көзделмесе, тұтынушы тауардың жиынтықтаушы бұйымының және құрамдас бөлігінің кемшіліктерін негізгі бұйымға кепілді мерзім ішінде анықтаса, оларға байланысты талаптарды қоюға құқылы.</w:t>
      </w:r>
      <w:r>
        <w:br/>
      </w:r>
      <w:r>
        <w:rPr>
          <w:rFonts w:ascii="Times New Roman"/>
          <w:b w:val="false"/>
          <w:i w:val="false"/>
          <w:color w:val="000000"/>
          <w:sz w:val="28"/>
        </w:rPr>
        <w:t>
      Егер жиынтықтаушы бұйымға кепілді мерзім ұзақтығы негізгі бұйымға қарағанда артық болып белгіленсе, тұтынушы негізгі тауарға кепілді мерзімнің өтуіне қарамастан, жиынтықтаушы бұйымның кемшіліктері осы бұйымға кепілді мерзім ішінде анықталған жағдайда тауардың кемшіліктеріне қатысты талаптарды қоюға құқылы.</w:t>
      </w:r>
      <w:r>
        <w:br/>
      </w:r>
      <w:r>
        <w:rPr>
          <w:rFonts w:ascii="Times New Roman"/>
          <w:b w:val="false"/>
          <w:i w:val="false"/>
          <w:color w:val="000000"/>
          <w:sz w:val="28"/>
        </w:rPr>
        <w:t>
      5. Осы бапта көрсетілген мерзімдер осы Заңның 25-бабына сәйкес тұтынушыға берілетін тауар туралы ақпаратта тұтынушының назарына жеткізіледі.</w:t>
      </w:r>
      <w:r>
        <w:br/>
      </w:r>
      <w:r>
        <w:rPr>
          <w:rFonts w:ascii="Times New Roman"/>
          <w:b w:val="false"/>
          <w:i w:val="false"/>
          <w:color w:val="000000"/>
          <w:sz w:val="28"/>
        </w:rPr>
        <w:t>
      6. Шартта көзделген кепілді мерзім екі жылдан кем болған және тұтынушы тауардың кемшіліктерін кепілді мерзім өткен соң, бірақ екі жыл шегінде анықтаған жағдайларда, егер тауардың кемшіліктері оны тұтынушыға бергенге дейін немесе сол кезге дейін туындаған себептер бойынша пайда болғанын дәлелдесе, тұтынушы сатушыға (дайындаушыға) осы Заңның 15-бабында көзделген талаптарды қоюға құқылы.</w:t>
      </w:r>
      <w:r>
        <w:br/>
      </w:r>
      <w:r>
        <w:rPr>
          <w:rFonts w:ascii="Times New Roman"/>
          <w:b w:val="false"/>
          <w:i w:val="false"/>
          <w:color w:val="000000"/>
          <w:sz w:val="28"/>
        </w:rPr>
        <w:t>
      7. Тауарда өндірістік, рецептуралық және өзге де тозуға, ескіруге және басқа да физикалық процестерге байланысты емес кемшіліктер тауарды тұтынушыға берген күннен бастап екі жыл өткен соң, ал жылжымайтын мүлікке қатысты – егер заңнамада және (немесе) шартта одан да ұзақ мерзім белгіленбесе, оны тұтынушыға берген күннен бастап үш жыл ішінде кемшіліктер анықталған жағдайда, егер тұтынушы кемшіліктердің тауарды тұтынушыға өткізгенге дейін немесе осы кезге дейін туындаған себептер бойынша пайда болғанын дәлелдесе, дайындаушыға тауардың кемшіліктері туралы талаптар қоюға құқылы. Көрсетілген талаптар, егер тауардың кемшіліктері тауарға белгіленген кепілді мерзім ішінде немесе, егер кепілді мерзім белгіленбеген болса, тауар тұтынушыға өткізілген күннен бастап он жыл ішінде қойылуы мүмкін.»;</w:t>
      </w:r>
      <w:r>
        <w:br/>
      </w:r>
      <w:r>
        <w:rPr>
          <w:rFonts w:ascii="Times New Roman"/>
          <w:b w:val="false"/>
          <w:i w:val="false"/>
          <w:color w:val="000000"/>
          <w:sz w:val="28"/>
        </w:rPr>
        <w:t>
      11) мынадай мазмұндағы 17-1, 17-2 және 17-3-баптармен толықтырылсын:</w:t>
      </w:r>
      <w:r>
        <w:br/>
      </w:r>
      <w:r>
        <w:rPr>
          <w:rFonts w:ascii="Times New Roman"/>
          <w:b w:val="false"/>
          <w:i w:val="false"/>
          <w:color w:val="000000"/>
          <w:sz w:val="28"/>
        </w:rPr>
        <w:t>
      «17-1-бап. Дайындаушының (сатушының) тауардың кемшіліктерін жоюы</w:t>
      </w:r>
      <w:r>
        <w:br/>
      </w:r>
      <w:r>
        <w:rPr>
          <w:rFonts w:ascii="Times New Roman"/>
          <w:b w:val="false"/>
          <w:i w:val="false"/>
          <w:color w:val="000000"/>
          <w:sz w:val="28"/>
        </w:rPr>
        <w:t>
      1. Егер тауардың кемшіліктерін жою мерзімі жазбаша нысанда айқындалмаса, бұл кемшіліктерді дайындаушы (сатушы) күнтізбелік он күн ішінде жоюға тиіс. Тауар кемшіліктерін жоюдың шартта айқындалатын мерзімін күнтізбелік он күннен асыруға болмайды.</w:t>
      </w:r>
      <w:r>
        <w:br/>
      </w:r>
      <w:r>
        <w:rPr>
          <w:rFonts w:ascii="Times New Roman"/>
          <w:b w:val="false"/>
          <w:i w:val="false"/>
          <w:color w:val="000000"/>
          <w:sz w:val="28"/>
        </w:rPr>
        <w:t>
      Егер тауардың кемшіліктерін жою уақытында олардың мерзімінде жойылмайтыны анық болған жағдайда тараптар мерзімді күнтізбелік он күнге ұзарту туралы шарт жасасуы мүмкін. Бұл ретте тауардың кемшіліктерін жоюға қажетті қосалқы бөлшектердің (детальдардың, материалдардың), жабдықтардың, маманның және басқалардың болмауы мерзімнің бұзылғаны үшін жауаптылықтан босатуға негіз болып табылмайды.</w:t>
      </w:r>
      <w:r>
        <w:br/>
      </w:r>
      <w:r>
        <w:rPr>
          <w:rFonts w:ascii="Times New Roman"/>
          <w:b w:val="false"/>
          <w:i w:val="false"/>
          <w:color w:val="000000"/>
          <w:sz w:val="28"/>
        </w:rPr>
        <w:t>
      2. Тауардың кемшіліктері жойылған жағдайда оған кепілді мерзім тауар кемшіліктері жойылуда болған кезеңге ұзартылады. Көрсетілген кезең тұтынушының тауар кемшіліктерін жою туралы талаппен жүгінген күнінен бастап тауар берілген күнге дейін есептеледі. Дайындаушы (сатушы) тауарды берген кезде тұтынушыға кепілді мерзімнің ұзартылғаны туралы ақпаратты жазбаша нысанда беруге міндетті.</w:t>
      </w:r>
      <w:r>
        <w:br/>
      </w:r>
      <w:r>
        <w:rPr>
          <w:rFonts w:ascii="Times New Roman"/>
          <w:b w:val="false"/>
          <w:i w:val="false"/>
          <w:color w:val="000000"/>
          <w:sz w:val="28"/>
        </w:rPr>
        <w:t>
      3. Тауардың кемшіліктері жиынтықтаушы бұйымды немесе құрамдас бөлікті ауыстыру арқылы жойылған кезде кепілді мерзім, егер ол тауардың өзінің кепілді мерзімінен ұзақ болса, ауыстырылған бөліктерінің ұзақтығымен белгіленеді.</w:t>
      </w:r>
      <w:r>
        <w:br/>
      </w:r>
      <w:r>
        <w:rPr>
          <w:rFonts w:ascii="Times New Roman"/>
          <w:b w:val="false"/>
          <w:i w:val="false"/>
          <w:color w:val="000000"/>
          <w:sz w:val="28"/>
        </w:rPr>
        <w:t>
      17-2-бап. Тиісті емес сападағы тауарды ауыстыру</w:t>
      </w:r>
      <w:r>
        <w:br/>
      </w:r>
      <w:r>
        <w:rPr>
          <w:rFonts w:ascii="Times New Roman"/>
          <w:b w:val="false"/>
          <w:i w:val="false"/>
          <w:color w:val="000000"/>
          <w:sz w:val="28"/>
        </w:rPr>
        <w:t>
      1. Тұтынушы тауардың кемшіліктерін анықтаған және оны ауыстыру туралы талап қойған жағдайда сатушы (дайындаушы) оны дереу, ал сатушының (дайындаушының) тауардың сапасын қосымша тексеруі кажет болған кезде тиісті талап қойылған кезден бастап күнтізбелік отыз күн ішінде ауыстыруға міндетті.</w:t>
      </w:r>
      <w:r>
        <w:br/>
      </w:r>
      <w:r>
        <w:rPr>
          <w:rFonts w:ascii="Times New Roman"/>
          <w:b w:val="false"/>
          <w:i w:val="false"/>
          <w:color w:val="000000"/>
          <w:sz w:val="28"/>
        </w:rPr>
        <w:t>
      Тауар (жиынтықтаушы бұйым) ауыстырылған кезде, егер шартта өзгеше көзделмесе, кепілді мерзім оны тұтынушыға берген күннен бастап қайтадан есептеледі.</w:t>
      </w:r>
      <w:r>
        <w:br/>
      </w:r>
      <w:r>
        <w:rPr>
          <w:rFonts w:ascii="Times New Roman"/>
          <w:b w:val="false"/>
          <w:i w:val="false"/>
          <w:color w:val="000000"/>
          <w:sz w:val="28"/>
        </w:rPr>
        <w:t>
      Егер талап қойылған кезде сатушыда (дайындаушыда) ауыстыруға қажетті тауар болмаса, ауыстыру осындай талап қойылған күннен бастап күнтізбелік он күн ішінде жүргізілуге тиіс.</w:t>
      </w:r>
      <w:r>
        <w:br/>
      </w:r>
      <w:r>
        <w:rPr>
          <w:rFonts w:ascii="Times New Roman"/>
          <w:b w:val="false"/>
          <w:i w:val="false"/>
          <w:color w:val="000000"/>
          <w:sz w:val="28"/>
        </w:rPr>
        <w:t>
      Тұтынушының талабы бойынша сатушы (дайындаушы) тауарды ауыстыру туралы талап қойылған күннен бастап күнтізбелік үш күн ішінде тұтынушыға тауарды ауыстыру кезеңінде жеткізуді өз есебінен қамтамасыз ете отырып, сондай тұтынушылық қасиеттерге сай келетін соған ұқсас тауарды уақытша өтеусіз пайдалануға беруге міндетті.</w:t>
      </w:r>
      <w:r>
        <w:br/>
      </w:r>
      <w:r>
        <w:rPr>
          <w:rFonts w:ascii="Times New Roman"/>
          <w:b w:val="false"/>
          <w:i w:val="false"/>
          <w:color w:val="000000"/>
          <w:sz w:val="28"/>
        </w:rPr>
        <w:t>
      2. Сатушы (дайындаушы) тұтынушыдан тиісті емес сападағы тауарды қабылдап алуға, ал қажет болған жағдайда тауардың сапасына тексеру жүргізуге міндетті. Сатушы (дайындаушы) тұтынушыға тауардың сапасын тексеруге қатысуға құқылы екендігін, ал егер осындай тексеруді дереу жүргізу мүмкін болмаса, тауардың сапасын тексеру өткізілетін орны және уақыты туралы хабарлауға міндетті.</w:t>
      </w:r>
      <w:r>
        <w:br/>
      </w:r>
      <w:r>
        <w:rPr>
          <w:rFonts w:ascii="Times New Roman"/>
          <w:b w:val="false"/>
          <w:i w:val="false"/>
          <w:color w:val="000000"/>
          <w:sz w:val="28"/>
        </w:rPr>
        <w:t>
      Тұтынушы мен сатушы (дайындаушы) арасында тауардың кемшіліктерінің болуы және олардың пайда болу себептері туралы дау туындаған кезде сатушы (дайындаушы) тауардың сараптамасын өз есебінен жүргізуге міндетті. Сараптаманың жүргізілу орны және уақыты туралы тұтынушы жазбаша нысанда хабардар етілуге тиіс.</w:t>
      </w:r>
      <w:r>
        <w:br/>
      </w:r>
      <w:r>
        <w:rPr>
          <w:rFonts w:ascii="Times New Roman"/>
          <w:b w:val="false"/>
          <w:i w:val="false"/>
          <w:color w:val="000000"/>
          <w:sz w:val="28"/>
        </w:rPr>
        <w:t>
      Сатушы (дайындаушы) сараптаманың құнын төлейді. Егер тауардың сараптамасы нәтижесінде тауардың кемшіліктері жоқ екендігі немесе кемшіліктер тұтынушының тауарды пайдаланудың, сақтаудың, тасымалдаудың белгіленген қағидаларын бұзуы немесе үшінші тұлғалардың әрекеттерінен не еңсерілмейтін күштің салдарынан тауар тұтынушыға берілгеннен кейін пайда болғаны анықталса, тұтынушы сатушыға (дайындаушыға) сараптама жүргізуге жұмсалатын шығыстарды, сондай-ақ оны жүргізуге байланысты тауарды тасымалдауға арналған шығыстарды өтеуге міндетті.</w:t>
      </w:r>
      <w:r>
        <w:br/>
      </w:r>
      <w:r>
        <w:rPr>
          <w:rFonts w:ascii="Times New Roman"/>
          <w:b w:val="false"/>
          <w:i w:val="false"/>
          <w:color w:val="000000"/>
          <w:sz w:val="28"/>
        </w:rPr>
        <w:t>
      Тұтынушы сапаны тексеруге және тауардың сараптамасын жүргізуге өзі немесе өзінің өкілі арқылы қатысуға, тауар сараптамасы қорытындысына сот тәртібімен дау айтуға, сондай-ақ тауардың сараптамасын өз есебінен жүргізуге құқылы.</w:t>
      </w:r>
      <w:r>
        <w:br/>
      </w:r>
      <w:r>
        <w:rPr>
          <w:rFonts w:ascii="Times New Roman"/>
          <w:b w:val="false"/>
          <w:i w:val="false"/>
          <w:color w:val="000000"/>
          <w:sz w:val="28"/>
        </w:rPr>
        <w:t>
      3. Тиісті емес сападағы тауар соған ұқсас жаңа тауарға, яғни бұрын пайдаланылмаған тауарға ауыстырылуға тиіс.</w:t>
      </w:r>
      <w:r>
        <w:br/>
      </w:r>
      <w:r>
        <w:rPr>
          <w:rFonts w:ascii="Times New Roman"/>
          <w:b w:val="false"/>
          <w:i w:val="false"/>
          <w:color w:val="000000"/>
          <w:sz w:val="28"/>
        </w:rPr>
        <w:t>
      17-3-бап. Тұтынушының жеке талаптарын қанағаттандыру мерзімдері</w:t>
      </w:r>
      <w:r>
        <w:br/>
      </w:r>
      <w:r>
        <w:rPr>
          <w:rFonts w:ascii="Times New Roman"/>
          <w:b w:val="false"/>
          <w:i w:val="false"/>
          <w:color w:val="000000"/>
          <w:sz w:val="28"/>
        </w:rPr>
        <w:t>
      Тұтынушының тауардың сатып алу бағасын мөлшерлес азайту, тұтынушының немесе үшінші тұлғаның тауардың кемшіліктерін түзетуге жұмсаған шығыстарын өтеу туралы талаптары, сондай-ақ тиісті емес сападағы тауарды сату не тауар туралы тиісті емес ақпаратты беру салдарынан тұтынушыға келтірілген залалдарды өтеу туралы талабы тиісті талап қойылған күннен бастап күнтізбелік он күн ішінде сатушының (дайындаушының) қанағаттандыруына жатады.»;</w:t>
      </w:r>
      <w:r>
        <w:br/>
      </w:r>
      <w:r>
        <w:rPr>
          <w:rFonts w:ascii="Times New Roman"/>
          <w:b w:val="false"/>
          <w:i w:val="false"/>
          <w:color w:val="000000"/>
          <w:sz w:val="28"/>
        </w:rPr>
        <w:t>
      12) 18-баптың екінші бөлігі мынадай редакцияда жазылсын:</w:t>
      </w:r>
      <w:r>
        <w:br/>
      </w:r>
      <w:r>
        <w:rPr>
          <w:rFonts w:ascii="Times New Roman"/>
          <w:b w:val="false"/>
          <w:i w:val="false"/>
          <w:color w:val="000000"/>
          <w:sz w:val="28"/>
        </w:rPr>
        <w:t>
      «Тұтынушыда тауарды сатып алу фактісін растайтын құжаттың болмауы оны куәлардың айғақтарына, сондай-ақ шарттың жасалу фактісін немесе оның талаптарын растау үшін құжаттарға және басқа да дәлелдеу құралдарына, оның ішінде фото және бейне тіркеуге сілтеме жасау құқығынан айырмайды.»;</w:t>
      </w:r>
      <w:r>
        <w:br/>
      </w:r>
      <w:r>
        <w:rPr>
          <w:rFonts w:ascii="Times New Roman"/>
          <w:b w:val="false"/>
          <w:i w:val="false"/>
          <w:color w:val="000000"/>
          <w:sz w:val="28"/>
        </w:rPr>
        <w:t>
      13) 23-бап мынадай редакцияда жазылсын:</w:t>
      </w:r>
      <w:r>
        <w:br/>
      </w:r>
      <w:r>
        <w:rPr>
          <w:rFonts w:ascii="Times New Roman"/>
          <w:b w:val="false"/>
          <w:i w:val="false"/>
          <w:color w:val="000000"/>
          <w:sz w:val="28"/>
        </w:rPr>
        <w:t>
      «23-бап. Сатушының (дайындаушының, орындаушының) кепілді мерзімді белгілеу жөніндегі құқықтары мен міндеттері</w:t>
      </w:r>
      <w:r>
        <w:br/>
      </w:r>
      <w:r>
        <w:rPr>
          <w:rFonts w:ascii="Times New Roman"/>
          <w:b w:val="false"/>
          <w:i w:val="false"/>
          <w:color w:val="000000"/>
          <w:sz w:val="28"/>
        </w:rPr>
        <w:t>
      1. Егер Қазақстан Республикасының заңнамасында өзгеше айқындалмаса, дайындаушы (орындаушы) тауарға (жұмысқа, көрсетілетін қызметке) кепілді мерзімді белгілеуге құқылы, осы мерзім ішінде тауардың (жұмыстың, көрсетілетін қызметтің) кемшілігі анықталған жағдайда дайындаушы (орындаушы) тұтынушының осы Заңда белгіленген талаптарын қанағаттандыруға міндетті.</w:t>
      </w:r>
      <w:r>
        <w:br/>
      </w:r>
      <w:r>
        <w:rPr>
          <w:rFonts w:ascii="Times New Roman"/>
          <w:b w:val="false"/>
          <w:i w:val="false"/>
          <w:color w:val="000000"/>
          <w:sz w:val="28"/>
        </w:rPr>
        <w:t>
      2. Сатушы дайындаушы (орындаушы) белгілеген кепілді мерзімді ұзартуға құқылы, бірақ оны қысқартуға құқылы емес.</w:t>
      </w:r>
      <w:r>
        <w:br/>
      </w:r>
      <w:r>
        <w:rPr>
          <w:rFonts w:ascii="Times New Roman"/>
          <w:b w:val="false"/>
          <w:i w:val="false"/>
          <w:color w:val="000000"/>
          <w:sz w:val="28"/>
        </w:rPr>
        <w:t>
      3. Сатушы (дайындаушы, орындаушы) тауардың кепілді мерзім аяқталғаннан кейін анықталған кемшіліктеріне қатысты міндеттемені (қосымша міндеттемені) қабылдауға құқылы.</w:t>
      </w:r>
      <w:r>
        <w:br/>
      </w:r>
      <w:r>
        <w:rPr>
          <w:rFonts w:ascii="Times New Roman"/>
          <w:b w:val="false"/>
          <w:i w:val="false"/>
          <w:color w:val="000000"/>
          <w:sz w:val="28"/>
        </w:rPr>
        <w:t>
      Дайындаушының қосымша міндеттемесінің мазмұнын, мұндай міндеттеменің қолданылу мерзімін және осындай міндеттеме бойынша құқықтарды тұтынушының жүзеге асыруы тәртібін сатушы (дайындаушы, орындаушы) айқындайды.</w:t>
      </w:r>
      <w:r>
        <w:br/>
      </w:r>
      <w:r>
        <w:rPr>
          <w:rFonts w:ascii="Times New Roman"/>
          <w:b w:val="false"/>
          <w:i w:val="false"/>
          <w:color w:val="000000"/>
          <w:sz w:val="28"/>
        </w:rPr>
        <w:t>
      4. Егер дайындаушы (орындаушы) Қазақстан Республикасының заңнамасында көзделген кепілді мерзімді белгілеу жөніндегі міндеттемені орындамаса немесе оны тиісінше орындамаса, сатушы тауарға кепілді мерзімді белгілеуге міндетті.</w:t>
      </w:r>
      <w:r>
        <w:br/>
      </w:r>
      <w:r>
        <w:rPr>
          <w:rFonts w:ascii="Times New Roman"/>
          <w:b w:val="false"/>
          <w:i w:val="false"/>
          <w:color w:val="000000"/>
          <w:sz w:val="28"/>
        </w:rPr>
        <w:t>
      5. Осындай міндеттемені орындау үшін материалдардың, жиынтықтаушы немесе қосалқы бөлшектердің болмауына байланысты оны орындау мүмкін болмайтын жағдайда кепілді міндеттеме тоқтатылмайды.</w:t>
      </w:r>
      <w:r>
        <w:br/>
      </w:r>
      <w:r>
        <w:rPr>
          <w:rFonts w:ascii="Times New Roman"/>
          <w:b w:val="false"/>
          <w:i w:val="false"/>
          <w:color w:val="000000"/>
          <w:sz w:val="28"/>
        </w:rPr>
        <w:t>
      14) 24-бапта:</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шарттың жазбаша нысаны талап етілген жағдайларда осы Заңда шартты ресімдеуге белгіленген жалпы талаптарға сәйкес тұтынушылармен шарт жасасуға;»;</w:t>
      </w:r>
      <w:r>
        <w:br/>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«Тауарды сатушы (дайындаушы) сатуға міндетті, ал тұтынушы бағалар заттаңбасымен ресімделген, сауда объектісінің ішкі және (немесе) сыртқы витриналарына қойылған, көрсетілген құнына сәйкес сатып алуға құқылы.</w:t>
      </w:r>
      <w:r>
        <w:br/>
      </w:r>
      <w:r>
        <w:rPr>
          <w:rFonts w:ascii="Times New Roman"/>
          <w:b w:val="false"/>
          <w:i w:val="false"/>
          <w:color w:val="000000"/>
          <w:sz w:val="28"/>
        </w:rPr>
        <w:t>
      Сатушыға (дайындаушыға, орындаушыға), Қазақстан Республикасының заңнамасында көзделген жағдайларды қоспағанда:</w:t>
      </w:r>
      <w:r>
        <w:br/>
      </w:r>
      <w:r>
        <w:rPr>
          <w:rFonts w:ascii="Times New Roman"/>
          <w:b w:val="false"/>
          <w:i w:val="false"/>
          <w:color w:val="000000"/>
          <w:sz w:val="28"/>
        </w:rPr>
        <w:t>
      1) фото-бейне түсірілімдерге қатысты тұтынушылардың құқықтарын шектеуге;</w:t>
      </w:r>
      <w:r>
        <w:br/>
      </w:r>
      <w:r>
        <w:rPr>
          <w:rFonts w:ascii="Times New Roman"/>
          <w:b w:val="false"/>
          <w:i w:val="false"/>
          <w:color w:val="000000"/>
          <w:sz w:val="28"/>
        </w:rPr>
        <w:t>
      2) тұтынушыны және оның заттарын тексеріп қарауды жүзеге асыруға тыйым салынады.»;</w:t>
      </w:r>
      <w:r>
        <w:br/>
      </w:r>
      <w:r>
        <w:rPr>
          <w:rFonts w:ascii="Times New Roman"/>
          <w:b w:val="false"/>
          <w:i w:val="false"/>
          <w:color w:val="000000"/>
          <w:sz w:val="28"/>
        </w:rPr>
        <w:t>
      15) 25-бапта: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Сатушы (дайындаушы) осы Заңның 30-бабының 1-тармағына сәйкес айырбастауға немесе қайтарып беруге жатпайтын тиісті сападағы тауар туралы уақтылы хабарлауға міндетті.»;</w:t>
      </w:r>
      <w:r>
        <w:br/>
      </w:r>
      <w:r>
        <w:rPr>
          <w:rFonts w:ascii="Times New Roman"/>
          <w:b w:val="false"/>
          <w:i w:val="false"/>
          <w:color w:val="000000"/>
          <w:sz w:val="28"/>
        </w:rPr>
        <w:t>
      мынадай мазмұндағы 5, 6, 7, 8, 9 және 10-тармақтармен толықтырылсын:</w:t>
      </w:r>
      <w:r>
        <w:br/>
      </w:r>
      <w:r>
        <w:rPr>
          <w:rFonts w:ascii="Times New Roman"/>
          <w:b w:val="false"/>
          <w:i w:val="false"/>
          <w:color w:val="000000"/>
          <w:sz w:val="28"/>
        </w:rPr>
        <w:t>
      «5. Тауар туралы ақпарат ол өткізілетін жерлерде орналастырылуға, сондай-ақ, егер тауар электрондық сауда арқылы өткізілетін болса, байланыс құралдарының көмегімен тұтынушыға жеткізілуге тиіс.</w:t>
      </w:r>
      <w:r>
        <w:br/>
      </w:r>
      <w:r>
        <w:rPr>
          <w:rFonts w:ascii="Times New Roman"/>
          <w:b w:val="false"/>
          <w:i w:val="false"/>
          <w:color w:val="000000"/>
          <w:sz w:val="28"/>
        </w:rPr>
        <w:t>
      6. Сатушы өндірушіден (импорттаушыдан) тауар туралы тиісті ақпаратты алмаған жағдайда жауаптылықтан босатылмайды.</w:t>
      </w:r>
      <w:r>
        <w:br/>
      </w:r>
      <w:r>
        <w:rPr>
          <w:rFonts w:ascii="Times New Roman"/>
          <w:b w:val="false"/>
          <w:i w:val="false"/>
          <w:color w:val="000000"/>
          <w:sz w:val="28"/>
        </w:rPr>
        <w:t>
      7. Тұтынушыға міндетті сертификаттауға жататын өнімнің сертификатталуы туралы ақпарат берілуге тиіс.</w:t>
      </w:r>
      <w:r>
        <w:br/>
      </w:r>
      <w:r>
        <w:rPr>
          <w:rFonts w:ascii="Times New Roman"/>
          <w:b w:val="false"/>
          <w:i w:val="false"/>
          <w:color w:val="000000"/>
          <w:sz w:val="28"/>
        </w:rPr>
        <w:t>
      8. Сатушы (дайындаушы, орындаушы) тауар және белгілі бір жағдайларда өмірге, денсаулыққа, мүлікке және қоршаған ортаға қауіпті болуы мүмкін ықтимал салдар туралы ақпаратты тұтынушыға хабарлауға міндетті.</w:t>
      </w:r>
      <w:r>
        <w:br/>
      </w:r>
      <w:r>
        <w:rPr>
          <w:rFonts w:ascii="Times New Roman"/>
          <w:b w:val="false"/>
          <w:i w:val="false"/>
          <w:color w:val="000000"/>
          <w:sz w:val="28"/>
        </w:rPr>
        <w:t>
      9. Сатушы Қазақстан Республикасында өндірілген тауарлар туралы ақпаратты тұтынушылардың назарына жеткізуге және оларға басқа елдерде өндірілген тауарлармен бірдей еркін колжетімділікті қамтамасыз етуге міндетті.</w:t>
      </w:r>
      <w:r>
        <w:br/>
      </w:r>
      <w:r>
        <w:rPr>
          <w:rFonts w:ascii="Times New Roman"/>
          <w:b w:val="false"/>
          <w:i w:val="false"/>
          <w:color w:val="000000"/>
          <w:sz w:val="28"/>
        </w:rPr>
        <w:t>
      10. Бір тілде немесе шет тілінде берілген ақпарат берілмеген болып есептеледі.»;</w:t>
      </w:r>
      <w:r>
        <w:br/>
      </w:r>
      <w:r>
        <w:rPr>
          <w:rFonts w:ascii="Times New Roman"/>
          <w:b w:val="false"/>
          <w:i w:val="false"/>
          <w:color w:val="000000"/>
          <w:sz w:val="28"/>
        </w:rPr>
        <w:t>
      16) 26-бап мынадай мазмұндағы 4-тармақпен толықтырылсын:</w:t>
      </w:r>
      <w:r>
        <w:br/>
      </w:r>
      <w:r>
        <w:rPr>
          <w:rFonts w:ascii="Times New Roman"/>
          <w:b w:val="false"/>
          <w:i w:val="false"/>
          <w:color w:val="000000"/>
          <w:sz w:val="28"/>
        </w:rPr>
        <w:t>
      «4. Сатушы (дайындаушы, орындаушы) көзге түсетін жерде тұтынушылардың құқықтарын қорғау жөніндегі функциялар берілген органның мекенжайын және телефон нөмірін, тауарларды өткізу (жұмыстарды орындау, қызмет көрсету) қағидалары туралы, сондай-ақ сатушыдан кассалық чекті немесе тауарды сатып алу (жұмысты орындау, қызмет көрсету) фактісін куәландыратын өзге де құжатты талап ету міндеттілігі туралы ақпаратты тұтынушының назарына жеткізуге міндетті.»;</w:t>
      </w:r>
      <w:r>
        <w:br/>
      </w:r>
      <w:r>
        <w:rPr>
          <w:rFonts w:ascii="Times New Roman"/>
          <w:b w:val="false"/>
          <w:i w:val="false"/>
          <w:color w:val="000000"/>
          <w:sz w:val="28"/>
        </w:rPr>
        <w:t>
      17) 28-баптың 1-тармағы мынадай редакцияда жазылсын:</w:t>
      </w:r>
      <w:r>
        <w:br/>
      </w:r>
      <w:r>
        <w:rPr>
          <w:rFonts w:ascii="Times New Roman"/>
          <w:b w:val="false"/>
          <w:i w:val="false"/>
          <w:color w:val="000000"/>
          <w:sz w:val="28"/>
        </w:rPr>
        <w:t>
      «1. Сатушы (дайындаушы, орындаушы) тұтынушыға ыңғайлы уақытта тиісті сападағы тауарды (жұмысты, көрсетілетін қызметті) сатушының (дайындаушының, орындаушының) жұмыс режимін ескере отырып, еркін таңдауын қамтамасыз етуге міндетті. Тұтынушыны тауарды (жұмысты, көрсетілетін қызметті) өзіне қажетсіз мөлшерде және (немесе) ассортиментте сатып алуға мәжбүрлеуге тыйым салынады.»;</w:t>
      </w:r>
      <w:r>
        <w:br/>
      </w:r>
      <w:r>
        <w:rPr>
          <w:rFonts w:ascii="Times New Roman"/>
          <w:b w:val="false"/>
          <w:i w:val="false"/>
          <w:color w:val="000000"/>
          <w:sz w:val="28"/>
        </w:rPr>
        <w:t>
      18) 29-бап мынадай мазмұндағы 6 және 7-тармақтармен толықтырылсын:</w:t>
      </w:r>
      <w:r>
        <w:br/>
      </w:r>
      <w:r>
        <w:rPr>
          <w:rFonts w:ascii="Times New Roman"/>
          <w:b w:val="false"/>
          <w:i w:val="false"/>
          <w:color w:val="000000"/>
          <w:sz w:val="28"/>
        </w:rPr>
        <w:t>
      «6. Кемшіліктерінің болуы оның қауіпсіздігі жөніндегі Қазақстан Республикасының заңнамасында белгіленген талаптарды бұзу болып табылатын тауарды өткізуге (жұмысты орындауға, қызметті көрсетуге) тыйым салынады.</w:t>
      </w:r>
      <w:r>
        <w:br/>
      </w:r>
      <w:r>
        <w:rPr>
          <w:rFonts w:ascii="Times New Roman"/>
          <w:b w:val="false"/>
          <w:i w:val="false"/>
          <w:color w:val="000000"/>
          <w:sz w:val="28"/>
        </w:rPr>
        <w:t>
      7. Сатушы (дайындаушы, орындаушы) тауарға техникалық қызмет көрсетуді және кепілдікті жөндеуді, сондай-ақ техникалық қызмет көрсетуді және жөндеуді жүзеге асыратын ұйымдар үшін қосалқы бөлшектерді қажетті көлемде және ассортиментте шығаруды және беруді оны шығарудың бүкіл мерзімі ішінде қамтамасыз етуге міндетті.»;</w:t>
      </w:r>
      <w:r>
        <w:br/>
      </w:r>
      <w:r>
        <w:rPr>
          <w:rFonts w:ascii="Times New Roman"/>
          <w:b w:val="false"/>
          <w:i w:val="false"/>
          <w:color w:val="000000"/>
          <w:sz w:val="28"/>
        </w:rPr>
        <w:t>
      19) 30-бап мынадай мазмұндағы 1-1-тармақпен толықтырылсын:</w:t>
      </w:r>
      <w:r>
        <w:br/>
      </w:r>
      <w:r>
        <w:rPr>
          <w:rFonts w:ascii="Times New Roman"/>
          <w:b w:val="false"/>
          <w:i w:val="false"/>
          <w:color w:val="000000"/>
          <w:sz w:val="28"/>
        </w:rPr>
        <w:t>
      «1-1. Сатушы (дайындаушы) жарамдылық мерзімі өткен соң сатылған, техникалық регламенттерде, өнімдер жөніндегі нормативтік құжаттарда белгіленген талаптарға сәйкес келмейтін, оның ішінде зияткерлік меншік құқығын бұза отырып шығарылған тауарды оның пайдаланылғанына, тауарлық түрінің, тұтынушылық қасиеттерінің, пломбаларының, заттаңбаларының сақталуына қарамастан, тауар сатып алынған күннен бастап күнтізбелік отыз күн ішінде тұтынушыға сатып алынған тауар үшін ақшалай соманы қайтарып бере отырып, тауарды ауыстыруды немесе қайтарып беруді қамтамасыз етуге міндетті.»;</w:t>
      </w:r>
      <w:r>
        <w:br/>
      </w:r>
      <w:r>
        <w:rPr>
          <w:rFonts w:ascii="Times New Roman"/>
          <w:b w:val="false"/>
          <w:i w:val="false"/>
          <w:color w:val="000000"/>
          <w:sz w:val="28"/>
        </w:rPr>
        <w:t>
      20) 31-бап мынадай мазмұндағы 5, 6 және 7-тармақтармен толықтырылсын:</w:t>
      </w:r>
      <w:r>
        <w:br/>
      </w:r>
      <w:r>
        <w:rPr>
          <w:rFonts w:ascii="Times New Roman"/>
          <w:b w:val="false"/>
          <w:i w:val="false"/>
          <w:color w:val="000000"/>
          <w:sz w:val="28"/>
        </w:rPr>
        <w:t>
      «5. Тауарларды өндіру (жұмыстарды орындау, қызмет көрсету) кезінде материалдарды, жабдықты, құрал-саймандарды және өзге де құралдарды пайдалануға байланысты дайындаушының (орындаушының) ғылыми және техникалық білім деңгейі олардың ерекше қасиеттерін және сипаттамаларын анықтауға мүмкіндік бергеніне қарамастан, жұмыстың немесе көрсетілетін қызметтің кемшіліктері салдарынан келтірілген зиян өтелуге жатады.</w:t>
      </w:r>
      <w:r>
        <w:br/>
      </w:r>
      <w:r>
        <w:rPr>
          <w:rFonts w:ascii="Times New Roman"/>
          <w:b w:val="false"/>
          <w:i w:val="false"/>
          <w:color w:val="000000"/>
          <w:sz w:val="28"/>
        </w:rPr>
        <w:t>
      6. Егер тауар тегін немесе төмендетілген бағамен берілген, сатылған, ал қызмет өтеусіз көрсетілген болса сатушы (дайындаушы, орындаушы) тұтынушының өміріне, денсаулығына немесе мүлкіне келтірілген зиян үшін де жауапты болады.</w:t>
      </w:r>
      <w:r>
        <w:br/>
      </w:r>
      <w:r>
        <w:rPr>
          <w:rFonts w:ascii="Times New Roman"/>
          <w:b w:val="false"/>
          <w:i w:val="false"/>
          <w:color w:val="000000"/>
          <w:sz w:val="28"/>
        </w:rPr>
        <w:t>
      7. Сатушы (дайындаушы, орындаушы) зиянның үшінші тұлғалардың әрекеттерінің не еңсерілмейтін күштің немесе тұтынушының белгіленген тауарды (жұмысты, көрсетілетін қызметті) пайдалану, сақтау қағидаларын бұзуы салдарынан келтірілгені туралы дәлелдерді ұсынған кезде, ол жауаптылықтан босатылады.»;</w:t>
      </w:r>
      <w:r>
        <w:br/>
      </w:r>
      <w:r>
        <w:rPr>
          <w:rFonts w:ascii="Times New Roman"/>
          <w:b w:val="false"/>
          <w:i w:val="false"/>
          <w:color w:val="000000"/>
          <w:sz w:val="28"/>
        </w:rPr>
        <w:t>
      21) 32-бап мынадай мазмұндағы 5-тармақпен толықтырылсын:</w:t>
      </w:r>
      <w:r>
        <w:br/>
      </w:r>
      <w:r>
        <w:rPr>
          <w:rFonts w:ascii="Times New Roman"/>
          <w:b w:val="false"/>
          <w:i w:val="false"/>
          <w:color w:val="000000"/>
          <w:sz w:val="28"/>
        </w:rPr>
        <w:t>
      «5. Сатушы (орындаушы, дайындаушы) тауарды (жұмыстың, көрсетілетін қызметтің нәтижесі) немесе оның бір бөлігін пайдаланудың белгіленген мерзімі (жарамдылық, қызмет ету мерзімі), оны пайдаланудың міндетті шарттары және оларды орындамаған жағдайда болатын ықтимал салдар туралы, сондай-ақ осы мерзім аяқталғаннан кейінгі қажетті іс-әрекеттер туралы тұтынушыны ескертуге тиіс.»;</w:t>
      </w:r>
      <w:r>
        <w:br/>
      </w:r>
      <w:r>
        <w:rPr>
          <w:rFonts w:ascii="Times New Roman"/>
          <w:b w:val="false"/>
          <w:i w:val="false"/>
          <w:color w:val="000000"/>
          <w:sz w:val="28"/>
        </w:rPr>
        <w:t>
      22) 35-бап мынадай мазмұндағы 6 және 7-тармақтармен толықтырылсын:</w:t>
      </w:r>
      <w:r>
        <w:br/>
      </w:r>
      <w:r>
        <w:rPr>
          <w:rFonts w:ascii="Times New Roman"/>
          <w:b w:val="false"/>
          <w:i w:val="false"/>
          <w:color w:val="000000"/>
          <w:sz w:val="28"/>
        </w:rPr>
        <w:t>
      «6. Шартта көзделген кепілді мерзім екі жылдан (жылжымайтын мүлікке бес жылдан) кем болған және жұмыстың (көрсетілген қызметтің) кемшіліктерін тұтынушы кепілді мерзім өткеннен кейін, бірақ екі жыл (жылжымайтын мүлікке бес жыл) шегінде анықтаған жағдайларда, егер тұтынушы осындай кемшіліктердің жұмыстың (көрсетілген қызметтің) нәтижесін ол қабылдап алғанға дейін немесе осы кезге дейін пайда болған себептер бойынша туындағанын дәлелдесе, осы баптың 1-тармағында көзделген талаптарды қоюға құқылы.</w:t>
      </w:r>
      <w:r>
        <w:br/>
      </w:r>
      <w:r>
        <w:rPr>
          <w:rFonts w:ascii="Times New Roman"/>
          <w:b w:val="false"/>
          <w:i w:val="false"/>
          <w:color w:val="000000"/>
          <w:sz w:val="28"/>
        </w:rPr>
        <w:t>
      7. Жұмыстың (көрсетілген қызметтің) елеулі кемшіліктері анықталған жағдайда, егер кемшіліктердің жұмыстың (көрсетілген қызметтің) нәтижесін қабылдап алғанға дейін немесе осы кезге дейін пайда болған себептер бойынша туындағанын дәлелдесе, тұтынушы орындаушыға кемшіліктерді тегін жою туралы талап қоюға құқылы. Бұл талап, егер осындай кемшіліктер жұмыстың (көрсетілген қызметтің) нәтижесін қабылдап алған күннен бастап екі жыл (жылжымайтын мүлікке қатысты бес жыл) өткеннен кейін, бірақ жұмыстың (көрсетілген қызметтің) нәтижесіне белгіленген кепілді мерзім шегінде немесе егер кепілді мерзім белгіленбесе, жұмыстың (көрсетілген қызметтің) нәтижесін қабылдап алған күннен бастап он жыл ішінде анықталған болса, қойылуы мүмкін.»;</w:t>
      </w:r>
      <w:r>
        <w:br/>
      </w:r>
      <w:r>
        <w:rPr>
          <w:rFonts w:ascii="Times New Roman"/>
          <w:b w:val="false"/>
          <w:i w:val="false"/>
          <w:color w:val="000000"/>
          <w:sz w:val="28"/>
        </w:rPr>
        <w:t>
      23) 36-бап мынадай мазмұндағы 3-тармақпен толықтырылсын:</w:t>
      </w:r>
      <w:r>
        <w:br/>
      </w:r>
      <w:r>
        <w:rPr>
          <w:rFonts w:ascii="Times New Roman"/>
          <w:b w:val="false"/>
          <w:i w:val="false"/>
          <w:color w:val="000000"/>
          <w:sz w:val="28"/>
        </w:rPr>
        <w:t>
      «3. Шарт жасасқан кезде көзделуі мүмкін болмаған, орындаушы беруге тиіс материалдар мен жабдықтардың, сондай-ақ оған үшінші тұлғалар көрсететін қызметтердің құны айтарлықтай өскен кезде орындаушының белгіленген сметаны ұлғайтуды талап етуге құқығы бар. Егер тұтынушы сметаны асырып жіберуге келісім бермесе, тараптардың қалауы бойынша немесе сот тәртібімен орындаушы шартты бұзуға құқылы.»;</w:t>
      </w:r>
      <w:r>
        <w:br/>
      </w:r>
      <w:r>
        <w:rPr>
          <w:rFonts w:ascii="Times New Roman"/>
          <w:b w:val="false"/>
          <w:i w:val="false"/>
          <w:color w:val="000000"/>
          <w:sz w:val="28"/>
        </w:rPr>
        <w:t>
      24) 38-баптың 1-тармағы мынадай редакцияда жазылсын:</w:t>
      </w:r>
      <w:r>
        <w:br/>
      </w:r>
      <w:r>
        <w:rPr>
          <w:rFonts w:ascii="Times New Roman"/>
          <w:b w:val="false"/>
          <w:i w:val="false"/>
          <w:color w:val="000000"/>
          <w:sz w:val="28"/>
        </w:rPr>
        <w:t>
      «1. Егер жұмыс толық немесе ішінара тұтынушының материалынан орындалатын болса, орындаушы сол материалдың сақталуына, оның дұрыс пайдаланылуына жауапты болады.</w:t>
      </w:r>
      <w:r>
        <w:br/>
      </w:r>
      <w:r>
        <w:rPr>
          <w:rFonts w:ascii="Times New Roman"/>
          <w:b w:val="false"/>
          <w:i w:val="false"/>
          <w:color w:val="000000"/>
          <w:sz w:val="28"/>
        </w:rPr>
        <w:t>
      Жұмысты орындау (қызмет көрсету) туралы шартта немесе жұмыстың орындалуын (қызмет көрсетілуін) растайтын өзге де құжатта тараптардың келісімімен айқындалатын тұтынушы материалының нақты атауы, сипаттамасы және бағасы көрсетілуге тиіс.»;</w:t>
      </w:r>
      <w:r>
        <w:br/>
      </w:r>
      <w:r>
        <w:rPr>
          <w:rFonts w:ascii="Times New Roman"/>
          <w:b w:val="false"/>
          <w:i w:val="false"/>
          <w:color w:val="000000"/>
          <w:sz w:val="28"/>
        </w:rPr>
        <w:t>
      25) 39-бап мынадай редакцияда жазылсын:</w:t>
      </w:r>
      <w:r>
        <w:br/>
      </w:r>
      <w:r>
        <w:rPr>
          <w:rFonts w:ascii="Times New Roman"/>
          <w:b w:val="false"/>
          <w:i w:val="false"/>
          <w:color w:val="000000"/>
          <w:sz w:val="28"/>
        </w:rPr>
        <w:t>
      «39-бап. Жұмысты орындағаны (қызмет көрсеткені) үшін ақы төлеу</w:t>
      </w:r>
      <w:r>
        <w:br/>
      </w:r>
      <w:r>
        <w:rPr>
          <w:rFonts w:ascii="Times New Roman"/>
          <w:b w:val="false"/>
          <w:i w:val="false"/>
          <w:color w:val="000000"/>
          <w:sz w:val="28"/>
        </w:rPr>
        <w:t>
      1. Егер Қазақстан Республикасының заңдарында өзгеше көзделмесе, орындалған жұмысқа (көрсетілген қызметке) ақы төлеудің нысаны мен тәртібі тұтынушы мен орындаушы арасындағы келісім бойынша айқындалады.</w:t>
      </w:r>
      <w:r>
        <w:br/>
      </w:r>
      <w:r>
        <w:rPr>
          <w:rFonts w:ascii="Times New Roman"/>
          <w:b w:val="false"/>
          <w:i w:val="false"/>
          <w:color w:val="000000"/>
          <w:sz w:val="28"/>
        </w:rPr>
        <w:t>
      2. Орындаушы толық көлемде орындаған жұмысты тұтынушы қабылдап алғаннан кейін тұтынушы ол үшін ақы төлеуге міндетті. Тұтынушының келісімі бойынша жұмыстың ақысы шарт жасасқан кезде толық мөлшерде немесе аванс беру арқылы төленуі мүмкін.</w:t>
      </w:r>
      <w:r>
        <w:br/>
      </w:r>
      <w:r>
        <w:rPr>
          <w:rFonts w:ascii="Times New Roman"/>
          <w:b w:val="false"/>
          <w:i w:val="false"/>
          <w:color w:val="000000"/>
          <w:sz w:val="28"/>
        </w:rPr>
        <w:t>
      3. Тұтынушы өзінің келісімінсіз орындалған қосымша жұмысқа (көрсетілген қызметке) ақы төлеуден бас тартуға құқылы, ал егер оларға ақы төленіп қойса, тұтынушы орындаушыдан төленген соманы қайтарып беруді талап етуге кұқылы.»;</w:t>
      </w:r>
      <w:r>
        <w:br/>
      </w:r>
      <w:r>
        <w:rPr>
          <w:rFonts w:ascii="Times New Roman"/>
          <w:b w:val="false"/>
          <w:i w:val="false"/>
          <w:color w:val="000000"/>
          <w:sz w:val="28"/>
        </w:rPr>
        <w:t>
      26) мынадай мазмұндағы 39-1-баппен толықтырылсын:</w:t>
      </w:r>
      <w:r>
        <w:br/>
      </w:r>
      <w:r>
        <w:rPr>
          <w:rFonts w:ascii="Times New Roman"/>
          <w:b w:val="false"/>
          <w:i w:val="false"/>
          <w:color w:val="000000"/>
          <w:sz w:val="28"/>
        </w:rPr>
        <w:t>
      «39-1-бап. Электрондық сауда</w:t>
      </w:r>
      <w:r>
        <w:br/>
      </w:r>
      <w:r>
        <w:rPr>
          <w:rFonts w:ascii="Times New Roman"/>
          <w:b w:val="false"/>
          <w:i w:val="false"/>
          <w:color w:val="000000"/>
          <w:sz w:val="28"/>
        </w:rPr>
        <w:t>
      1) Сатып алу-сату шарты тұтынушыны сатушы ұсынған тауардың (жұмыстың, көрсетілетін қызметтің) сипаттамасымен ақпараттық технологиялар арқылы таныстыру негізінде жасалуы мүмкін.</w:t>
      </w:r>
      <w:r>
        <w:br/>
      </w:r>
      <w:r>
        <w:rPr>
          <w:rFonts w:ascii="Times New Roman"/>
          <w:b w:val="false"/>
          <w:i w:val="false"/>
          <w:color w:val="000000"/>
          <w:sz w:val="28"/>
        </w:rPr>
        <w:t>
      2) Сатушы осы Заңның 25, 26-баптарында көзделген тауар туралы, сондай-ақ шарт жасасу туралы ұсыныстың қолданылу мерзімі туралы ақпаратты тұтынушыға шарт жасасқанға дейін беруге тиіс.</w:t>
      </w:r>
      <w:r>
        <w:br/>
      </w:r>
      <w:r>
        <w:rPr>
          <w:rFonts w:ascii="Times New Roman"/>
          <w:b w:val="false"/>
          <w:i w:val="false"/>
          <w:color w:val="000000"/>
          <w:sz w:val="28"/>
        </w:rPr>
        <w:t>
      3) Тұтынушы тауардан (жұмыстан, көрсетілетін қызметтен) оны бергенге (жұмысты орындағанға, қызметті көрсеткенге) дейін кез келген уақытта, ал азық-түліктік емес тауарды бергеннен (жұмысты орындағаннан, қызметті көрсеткеннен) кейін күнтізбелік он төрт күн ішінде бас тартуға құқылы.</w:t>
      </w:r>
      <w:r>
        <w:br/>
      </w:r>
      <w:r>
        <w:rPr>
          <w:rFonts w:ascii="Times New Roman"/>
          <w:b w:val="false"/>
          <w:i w:val="false"/>
          <w:color w:val="000000"/>
          <w:sz w:val="28"/>
        </w:rPr>
        <w:t>
      Егер тиісті сападағы тауарды қайтарып беру тәртібі мен мерзімдері туралы ақпарат қағаз жеткізгіште немесе электрондық нысанда берілмесе, тұтынушы тауарды берген кезден бастап үш ай ішінде, жұмысты орындау (қызмет көрсету) басталған күннен бастап күнтізбелік он төрт күн ішінде тауардан бас тартуға құқылы.</w:t>
      </w:r>
      <w:r>
        <w:br/>
      </w:r>
      <w:r>
        <w:rPr>
          <w:rFonts w:ascii="Times New Roman"/>
          <w:b w:val="false"/>
          <w:i w:val="false"/>
          <w:color w:val="000000"/>
          <w:sz w:val="28"/>
        </w:rPr>
        <w:t>
      Тиісті сападағы тауар, егер ол пайдаланылмаса, оның тауарлық түрі, тұтынушылық қасиеттері сақталса, сондай-ақ көрсетілген тауардың сатып алыну фактісі мен шарттарын растайтын құжат табыс етілген болса, қайтарып берілуі мүмкін. Тұтынушыда тауардың сатып алыну фактісі мен шарттарын растайтын құжаттың болмауы оның осы сатушыдан тауарды сатып алуының басқа дәлелдеріне сілтеме жасау мүмкіндігінен айырмайды.</w:t>
      </w:r>
      <w:r>
        <w:br/>
      </w:r>
      <w:r>
        <w:rPr>
          <w:rFonts w:ascii="Times New Roman"/>
          <w:b w:val="false"/>
          <w:i w:val="false"/>
          <w:color w:val="000000"/>
          <w:sz w:val="28"/>
        </w:rPr>
        <w:t>
      Егер жеке айқындалған қасиеттері бар тиісті сападағы тауарды оны сатып алған тұтынушы ғана пайдалануы мүмкін болса, тұтынушының көрсетілген тауардан бас тартуға құқығы жоқ.</w:t>
      </w:r>
      <w:r>
        <w:br/>
      </w:r>
      <w:r>
        <w:rPr>
          <w:rFonts w:ascii="Times New Roman"/>
          <w:b w:val="false"/>
          <w:i w:val="false"/>
          <w:color w:val="000000"/>
          <w:sz w:val="28"/>
        </w:rPr>
        <w:t>
      Тұтынушы тауардан бас тартқан жағдайда, сатушының қайтарылған тауарды тұтынушыдан жеткізуге арналған шығыстарын қоспағанда, сатушы шарт бойынша тұтынушы төлеген ақшалай соманы тұтынушы тиісті талапты қойған күннен бастап күнтізбелік он күннен кешіктірмей қайтарып беруге тиіс.</w:t>
      </w:r>
      <w:r>
        <w:br/>
      </w:r>
      <w:r>
        <w:rPr>
          <w:rFonts w:ascii="Times New Roman"/>
          <w:b w:val="false"/>
          <w:i w:val="false"/>
          <w:color w:val="000000"/>
          <w:sz w:val="28"/>
        </w:rPr>
        <w:t>
      4) Егер шартта өзгеше көзделмесе, сатушы тұтынушының шарт жасасуға келісімін алған кезден бастап күнтізбелік отыз күн ішінде тауарды тұтынушыға жеткізіп беруге тиіс.</w:t>
      </w:r>
      <w:r>
        <w:br/>
      </w:r>
      <w:r>
        <w:rPr>
          <w:rFonts w:ascii="Times New Roman"/>
          <w:b w:val="false"/>
          <w:i w:val="false"/>
          <w:color w:val="000000"/>
          <w:sz w:val="28"/>
        </w:rPr>
        <w:t>
      Тапсырыс берілген тауардың болмауына байланысты шартты орындау мүмкін болмайтын жағдайда, сатушы тұтынушыға ол туралы дереу, бірақ тұтынушының шарт жасасуға келісімін алған кезден бастап күнтізбелік он күннен кешіктірмей хабарлауға тиіс.</w:t>
      </w:r>
      <w:r>
        <w:br/>
      </w:r>
      <w:r>
        <w:rPr>
          <w:rFonts w:ascii="Times New Roman"/>
          <w:b w:val="false"/>
          <w:i w:val="false"/>
          <w:color w:val="000000"/>
          <w:sz w:val="28"/>
        </w:rPr>
        <w:t>
      5) Тиісті емес сападағы тауарды сату салдары осы Заңның 15, 16, 17, 30, 31, 35-баптарында белгіленген.»;</w:t>
      </w:r>
      <w:r>
        <w:br/>
      </w:r>
      <w:r>
        <w:rPr>
          <w:rFonts w:ascii="Times New Roman"/>
          <w:b w:val="false"/>
          <w:i w:val="false"/>
          <w:color w:val="000000"/>
          <w:sz w:val="28"/>
        </w:rPr>
        <w:t>
      27) 40-бап мынадай мазмұндағы 3-тармақпен толықтырылсын:</w:t>
      </w:r>
      <w:r>
        <w:br/>
      </w:r>
      <w:r>
        <w:rPr>
          <w:rFonts w:ascii="Times New Roman"/>
          <w:b w:val="false"/>
          <w:i w:val="false"/>
          <w:color w:val="000000"/>
          <w:sz w:val="28"/>
        </w:rPr>
        <w:t>
      «3. Тұтынушылардың қоғамдық бірлестіктерін, сондай-ақ олардың қауымдастықтарын (одақтарын) жеке кәсіпкерлік субъектілерінің қаржыландыруына тыйым салынады.»;</w:t>
      </w:r>
      <w:r>
        <w:br/>
      </w:r>
      <w:r>
        <w:rPr>
          <w:rFonts w:ascii="Times New Roman"/>
          <w:b w:val="false"/>
          <w:i w:val="false"/>
          <w:color w:val="000000"/>
          <w:sz w:val="28"/>
        </w:rPr>
        <w:t>
      28) 41-бап мынадай редакцияда жазылсын:</w:t>
      </w:r>
      <w:r>
        <w:br/>
      </w:r>
      <w:r>
        <w:rPr>
          <w:rFonts w:ascii="Times New Roman"/>
          <w:b w:val="false"/>
          <w:i w:val="false"/>
          <w:color w:val="000000"/>
          <w:sz w:val="28"/>
        </w:rPr>
        <w:t>
      «41-бап. Тұтынушылардың қоғамдық бірлестіктерінің, қауымдастықтарының (одақтарының) құқықтары</w:t>
      </w:r>
      <w:r>
        <w:br/>
      </w:r>
      <w:r>
        <w:rPr>
          <w:rFonts w:ascii="Times New Roman"/>
          <w:b w:val="false"/>
          <w:i w:val="false"/>
          <w:color w:val="000000"/>
          <w:sz w:val="28"/>
        </w:rPr>
        <w:t>
      1. Тұтынушылардың қоғамдық бірлестіктері, қауымдастықтары (одақтары):</w:t>
      </w:r>
      <w:r>
        <w:br/>
      </w: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r>
        <w:br/>
      </w:r>
      <w:r>
        <w:rPr>
          <w:rFonts w:ascii="Times New Roman"/>
          <w:b w:val="false"/>
          <w:i w:val="false"/>
          <w:color w:val="000000"/>
          <w:sz w:val="28"/>
        </w:rPr>
        <w:t>
      2) тұтынушылардың құқықтарын бұзу фактісін қарауға жәрдемдесу мақсатында мемлекеттік органдарға жүгінуге;</w:t>
      </w:r>
      <w:r>
        <w:br/>
      </w: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r>
        <w:br/>
      </w:r>
      <w:r>
        <w:rPr>
          <w:rFonts w:ascii="Times New Roman"/>
          <w:b w:val="false"/>
          <w:i w:val="false"/>
          <w:color w:val="000000"/>
          <w:sz w:val="28"/>
        </w:rPr>
        <w:t>
      4) өтініштер, шағымдар қабылдауды жүзеге асыруға;</w:t>
      </w:r>
      <w:r>
        <w:br/>
      </w: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r>
        <w:br/>
      </w: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r>
        <w:br/>
      </w:r>
      <w:r>
        <w:rPr>
          <w:rFonts w:ascii="Times New Roman"/>
          <w:b w:val="false"/>
          <w:i w:val="false"/>
          <w:color w:val="000000"/>
          <w:sz w:val="28"/>
        </w:rPr>
        <w:t>
      7) тұтынушылардың мүдделеріне, оның ішінде тұтынушылардың белгісіз тобының мүдделеріне орай сотқа талап қоюға;</w:t>
      </w:r>
      <w:r>
        <w:br/>
      </w: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r>
        <w:br/>
      </w: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r>
        <w:br/>
      </w:r>
      <w:r>
        <w:rPr>
          <w:rFonts w:ascii="Times New Roman"/>
          <w:b w:val="false"/>
          <w:i w:val="false"/>
          <w:color w:val="000000"/>
          <w:sz w:val="28"/>
        </w:rPr>
        <w:t>
      10) тұтынушылардың мүдделерін қозғайтын нормативтік құқықтық актілерді, тауарлардың (жұмыстардың, көрсетілетін қызметтердің) қауіпсіздігі жөніндегі міндетті талаптарды белгілейтін стандарттар мен нормативтік техникалық құжаттарды әзірлеуге қатысуға;</w:t>
      </w:r>
      <w:r>
        <w:br/>
      </w:r>
      <w:r>
        <w:rPr>
          <w:rFonts w:ascii="Times New Roman"/>
          <w:b w:val="false"/>
          <w:i w:val="false"/>
          <w:color w:val="000000"/>
          <w:sz w:val="28"/>
        </w:rPr>
        <w:t>
      11) сауда, тұрмыстық және басқа да қызмет көрсету түрлері саласында тұтынушылар құқықтарының сақталуы жөніндегі ақпаратты зерделеуге және тиісті мемлекеттік органдарға жіберуге;</w:t>
      </w:r>
      <w:r>
        <w:br/>
      </w:r>
      <w:r>
        <w:rPr>
          <w:rFonts w:ascii="Times New Roman"/>
          <w:b w:val="false"/>
          <w:i w:val="false"/>
          <w:color w:val="000000"/>
          <w:sz w:val="28"/>
        </w:rPr>
        <w:t>
      12) тиісті мемлекеттік органдарға өз құзыреті шегінде шара қолдану үшін бұзушылықтарды растайтын құжаттарды қоса бере отырып, қауіпсіздік және сапа жөніндегі белгіленген талаптарға сәйкес келмейтін тауарларды (жұмыстарды, көрсетілетін қызметтерді) шығаруға және өткізуге кінәлі тұлғаларға қатысты ақпаратты енгізуге;</w:t>
      </w:r>
      <w:r>
        <w:br/>
      </w: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талаптар қоюға;</w:t>
      </w:r>
      <w:r>
        <w:br/>
      </w: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r>
        <w:br/>
      </w:r>
      <w:r>
        <w:rPr>
          <w:rFonts w:ascii="Times New Roman"/>
          <w:b w:val="false"/>
          <w:i w:val="false"/>
          <w:color w:val="000000"/>
          <w:sz w:val="28"/>
        </w:rPr>
        <w:t>
      15) тауарлардың (жұмыстардың, көрсетілетін қызметтердің) сапасын арттыру бойынша, тауарларды шығаруды және өткізуді (жұмыстарды орындауды, қызмет көрсетуді) тоқтата тұру бойынша, оларға қойылатын және Қазақстан Республикасының қолданыстағы заңнамасында белгіленген талаптарға сәйкес келмейтін тауарларды (жұмыстарды, көрсетілетін қызметтерді) ішкі нарықтан қайтарып алу бойынша шаралар қолдану туралы ұсыныстарды тиісті мемлекеттік органдарға және ұйымдарға енгізуге;</w:t>
      </w:r>
      <w:r>
        <w:br/>
      </w: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r>
        <w:br/>
      </w:r>
      <w:r>
        <w:rPr>
          <w:rFonts w:ascii="Times New Roman"/>
          <w:b w:val="false"/>
          <w:i w:val="false"/>
          <w:color w:val="000000"/>
          <w:sz w:val="28"/>
        </w:rPr>
        <w:t>
      17) тұтынушыларға заңдық және консультациялық көмек көрсетуге;</w:t>
      </w:r>
      <w:r>
        <w:br/>
      </w:r>
      <w:r>
        <w:rPr>
          <w:rFonts w:ascii="Times New Roman"/>
          <w:b w:val="false"/>
          <w:i w:val="false"/>
          <w:color w:val="000000"/>
          <w:sz w:val="28"/>
        </w:rPr>
        <w:t>
      18) тұтынушы мен сатушы (орындаушы, дайындаушы) арасындағы дауларды шешу кезінде медиация процесінде өз мүшелері арқылы тұтынушылардың мүдделерін білдіруге;</w:t>
      </w:r>
      <w:r>
        <w:br/>
      </w:r>
      <w:r>
        <w:rPr>
          <w:rFonts w:ascii="Times New Roman"/>
          <w:b w:val="false"/>
          <w:i w:val="false"/>
          <w:color w:val="000000"/>
          <w:sz w:val="28"/>
        </w:rPr>
        <w:t>
      19) мемлекеттік органдардың интернет-ресурстарында орналастырылған тұтынушылардың құқықтарын және заңды мүдделерін қозғайтын нормативтік құқықтық актілердің жобалары бойынша ұсыныстар мен ескертулер енгізуге құқылы.</w:t>
      </w:r>
      <w:r>
        <w:br/>
      </w:r>
      <w:r>
        <w:rPr>
          <w:rFonts w:ascii="Times New Roman"/>
          <w:b w:val="false"/>
          <w:i w:val="false"/>
          <w:color w:val="000000"/>
          <w:sz w:val="28"/>
        </w:rPr>
        <w:t>
      2. Тұтынушылардың қоғамдық бірлестіктері, қауымдастықтары (одақтары) уәкілетті органның сұрау салуы бойынша:</w:t>
      </w:r>
      <w:r>
        <w:br/>
      </w:r>
      <w:r>
        <w:rPr>
          <w:rFonts w:ascii="Times New Roman"/>
          <w:b w:val="false"/>
          <w:i w:val="false"/>
          <w:color w:val="000000"/>
          <w:sz w:val="28"/>
        </w:rPr>
        <w:t>
      1) тұтынушылар шағымдарының саны және мазмұны;</w:t>
      </w:r>
      <w:r>
        <w:br/>
      </w:r>
      <w:r>
        <w:rPr>
          <w:rFonts w:ascii="Times New Roman"/>
          <w:b w:val="false"/>
          <w:i w:val="false"/>
          <w:color w:val="000000"/>
          <w:sz w:val="28"/>
        </w:rPr>
        <w:t>
      2) жарғылық мақсаттарда өткізілген іс-шаралар туралы ақпарат береді.».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