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cbbf" w14:textId="472c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Қырғыз Республикасының Үкіметі арасындағы "Күркiреусу-Маймақ-Шөлдала" теміржол учаскесі арқылы мемлекеттік шекараны кесіп өту тәртібі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27 маусымдағы № 488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Үкіметі мен Қырғыз Республикасының Үкіметі арасындағы «Күркiреусу-Маймақ-Шөлдала» теміржол учаскесі арқылы мемлекеттік шекараны кесіп өту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Мемлекеттік кірістер комитетінің төрағасы Дәулет Еділұлы Ерғожинге Қазақстан Республикасының Үкіметі мен Қырғыз Республикасының Үкіметі арасындағы «Күркiреусу-Маймақ-Шөлдала» теміржол учаскесі арқылы мемлекеттік шекараны кесіп өту тәртібі туралы келісімге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 Қырғыз Республикасының Үкіметі арасындағы «Күркiреусу-Маймақ-Шөлдала» теміржол учаскесі арқылы мемлекеттік шекараны кесіп өту тәртібі туралы келісім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Қырғыз Республикасының 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1997 жылғы 8 сәуірдегі Қазақстан Республикасы мен Қырғыз Республикасы арасындағы Мәңгілік достық туралы </w:t>
      </w:r>
      <w:r>
        <w:rPr>
          <w:rFonts w:ascii="Times New Roman"/>
          <w:b w:val="false"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дамыту үшін,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арасында тату көршілік, достық және ынтымақтастық қарым-қатынастарын дамыту үшін қолайлы жағдайлар жасау мақсатында,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экономикалық байланыстарын одан әрі кеңейту қажеттілігін назарға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уағдаласты.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аумағына «Күркiреусу-Маймақ-Шөлдала» теміржол учаскесі арқылы теміржол көлігімен тауарлар мен жеке тұлғалардың өтуі кезінде шекаралық және кедендік бақылау Тараптар мемлекеттерінің ұлттық заңнамасына сәйкес жүзеге асырылады.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Республикасының аумағында орналасқан «Маймақ» теміржол станциясынан (станциясына) Қазақстан Республикасының аумағында орналасқан «Жамбыл» теміржол станциясына (станциясынан) «Күркiреусу-Маймақ-Шөлдала» теміржол учаскесі арқылы теміржол көлігімен тауарлардың және жеке тұлғалардың өтуі кезінде Қырғыз Республикасының шекара және кеден органдарының лауазымды адамдары «Маймақ» теміржол станциясында кедендік декларациялауды, сондай-ақ шекаралық және кедендік бақылауға байланысты әрекеттерді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орналасқан «Жамбыл» теміржол станциясына (станциясынан) Қырғыз Республикасының аумағында орналасқан «Маймақ» теміржол станциясынан (станциясына) «Күркiреусу-Маймақ-Шөлдала» теміржол учаскесі арқылы теміржол көлігімен тауарлардың және жеке тұлғалардың өтуі кезінде Қазақстан Республикасының шекара және кеден органдарының лауазымды адамдары «Жамбыл» теміржол станциясында кедендік декларациялауды, сондай-ақ шекаралық және кедендік бақылауға байланысты әрекеттерді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бақылаушы уәкілетті мемлекеттік органдары ұлттық заңнамасына сәйкес бақылауды жүзеге асыруға қатысады.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«Күркiреусу-Маймақ-Шөлдала» теміржол учаскесі арқылы теміржол көлігімен Қырғыз Республикасының аумағы бойынша транзитпен өтетін тауарлар мен жеке тұлғалар кедергісіз және тоқтаусыз өткізіледі.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түсіндіруге немесе қолдануға байланысты Тараптар арасында даулар немесе келіспеушіліктер туындаған жағдайда, Тараптар оларды келіссөздер мен консультациялар арқылы шешетін болады.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Келісімге Тараптардың өзара келісуі бойынша осы Келісімнің ажырамас бөлігі болып табылатын жеке хаттамалармен ресімделетін өзгерістер мен толықтырулар енгізілуі мүмкін.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 5 (бес) жыл мерзімге жасалады, Тараптардың бірі кезекті 5 (бес) жылдық кезең аяқталғанға дейін 6 (алты) ай бұрын оның қолданысын тоқтату ниеті туралы дипломатиялық арналар арқылы жазбаша хабарлама жібермейінше, ол келесі 5 (бес) жылдық кезеңдерге автоматты түрде ұзартылады.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 _ жылғы « » _____ _______қаласында қазақ, қырғыз және орыс тілдерінде екі данада жасалды, барлық мәтіндердің күші бірдей.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Түсіндіруде алшақтықтар болған жағдайда, орыс тіліндегі мәтін айқындаушы болып табылады.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 Қырғыз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Үкіметі үшін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