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27528" w14:textId="23275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Үкіметінің заң жобалау жұмыстарының 2015 жылға арналған жоспары туралы" Қазақстан Республикасы Үкіметінің 2014 жылғы 31 желтоқсандағы № 1421 қаулысына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2015 жылғы 23 маусымдағы № 471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 Үкіметінің заң жобалау жұмыстарының 2015 жылға арналған жоспары туралы» Қазақстан Республикасы Үкіметінің 2014 жылғы 31 желтоқсандағы № 1421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2014 ж., № 88-89, 730-құжат) мынадай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Қазақстан Республикасы Үкіметінің заң жобалау жұмыстарының 2015 жылға арналған </w:t>
      </w:r>
      <w:r>
        <w:rPr>
          <w:rFonts w:ascii="Times New Roman"/>
          <w:b w:val="false"/>
          <w:i w:val="false"/>
          <w:color w:val="000000"/>
          <w:sz w:val="28"/>
        </w:rPr>
        <w:t>жоспары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реттік нөмірі 28-1-жолмен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5"/>
        <w:gridCol w:w="2732"/>
        <w:gridCol w:w="1964"/>
        <w:gridCol w:w="1964"/>
        <w:gridCol w:w="1964"/>
        <w:gridCol w:w="1964"/>
        <w:gridCol w:w="1967"/>
      </w:tblGrid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28-1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кейбір заңнамалық актілеріне әуе кеңістігін пайдалану және авиация қызметі мәселелері бойынша өзгерістер мен толықтырулар енгізу туралы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ИДМ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Тамыз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Қыркүйек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Қараша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Ж.М. Қасымбек</w:t>
            </w:r>
          </w:p>
        </w:tc>
      </w:tr>
    </w:tbl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К.Мәсімов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