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d1476" w14:textId="67d14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"Медициналық қызметтер көрсету сапасына ішкі және сыртқы сараптамаларды ұйымдастыру мен жүргізу қағидаларын бекіту туралы" Қазақстан Республикасы Үкіметінің 2011 жылғы 22 желтоқсандағы № 1577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2015 жылғы 17 маусымдағы № 443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333333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333333"/>
          <w:sz w:val="28"/>
        </w:rPr>
        <w:t xml:space="preserve">      1. «Медициналық қызметтер көрсету сапасына ішкі және сыртқы сараптамаларды ұйымдастыру мен жүргізу қағидаларын бекіту туралы» Қазақстан Республикасы Үкіметінің 2011 жылғы 22 желтоқсандағы № 1577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333333"/>
          <w:sz w:val="28"/>
        </w:rPr>
        <w:t xml:space="preserve"> (Қазақстан Республикасының ПҮАЖ-ы, 2012 ж., № 9, 178-құжат)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333333"/>
          <w:sz w:val="28"/>
        </w:rPr>
        <w:t>      2. Осы қаулы алғашқы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К.Мәсімов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