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9aac" w14:textId="69b9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"Жыныстық сәйкестендіруде ауытқушылығы бар адамдарды медициналық куәландыру және олардың жынысын ауыстыруды жүргізу қағидаларын бекіту туралы" 2011 жылғы 7 желтоқсандағы № 1484 және "Кәсіптік қызметтің жекелеген түрлерін, сондай-ақ жоғары қауіп көзіне байланысты жұмысты жүзеге асыруға арналған медициналық психиатриялық қарсы айғақтар тізбесін бекіту туралы" 2009 жылғы 4 желтоқсандағы № 2015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17 маусымдағы № 442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1) «Жыныстық сәйкестендіруде ауытқушылығы бар адамдарды медициналық куәландыру және олардың жынысын ауыстыруды жүргізу қағидаларын бекіту туралы» Қазақстан Республикасы Үкіметінің 2011 жылғы 7 желтоқсандағы № 1484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333333"/>
          <w:sz w:val="28"/>
        </w:rPr>
        <w:t xml:space="preserve"> (Қазақстан Республикасының ПҮАЖ-ы, 2012 ж., № 7, 134-құжат);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2) «Кәсіптік қызметтің жекелеген түрлерін, сондай-ақ жоғары қауіп көзіне байланысты жұмысты жүзеге асыруға арналған медициналық психиатриялық қарсы айғақтар тізбесін бекіту туралы» Қазақстан Республикасы Үкіметінің 2009 жылғы 4 желтоқсандағы № 2015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333333"/>
          <w:sz w:val="28"/>
        </w:rPr>
        <w:t xml:space="preserve"> (Қазақстан Республикасының ПҮАЖ-ы, 2009 ж., № 57, 490-құжат).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