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8957" w14:textId="9748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"Қатысушы банк пен оператор арасындағы Мемлекеттік білім беру жинақтау жүйесі саласындағы ынтымақтастық туралы үлгілік келісімді және Қатысушы банк пен салымшы арасындағы білім беру жинақтау салымы туралы үлгілік шартты бекіту туралы" Қазақстан Республикасы Үкіметінің 2013 жылғы 8 мамырдағы № 466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9 маусымдағы № 424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«Қатысушы банк пен оператор арасындағы Мемлекеттік білім беру жинақтау жүйесі саласындағы ынтымақтастық туралы үлгілік келісімді және Қатысушы банк пен салымшы арасындағы білім беру жинақтау салымы туралы үлгілік шартты бекіту туралы» Қазақстан Республикасы Үкіметінің 2013 жылғы 8 мамырдағы № 466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31, 480-құжат)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