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78be" w14:textId="79f7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құқықтық ақпарат орталығы" республикалық мемлекеттік кәсіпорнын құру туралы" Қазақстан Республикасы Үкіметінің 1999 жылғы 27 сәуірдегі № 487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8 маусымдағы № 420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құқықтық ақпарат орталығы» республикалық мемлекеттік кәсіпорнын құру туралы» Қазақстан Республикасы Үкіметінің 1999 жылғы 27 сәуірдегі № 487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15, 159-құжат)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Республикасының Әділет министрлігі Кәсіпорынға қатысты мемлекеттік басқарудың тиісті саласына (аясына) басшылық ету жөніндегі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саласы Қазақстан Республикасы нормативтік құқықтық актілерінің мемлекеттік тізілімін және нормативтік құқықтық актілерінің эталондық бақылау банкін жүргізу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