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b9f7" w14:textId="914b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орындаушыларының қызметін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Республикасының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сот орындаушысы қызметімен айналысу құқығын лицензиялауды жүзеге асыратын лицензиар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жеке сот орындаушысы қызметімен айналысу құқығына лицензия алу үшін біліктілік емтиханын өткізу бойынша екінші санаттағы рұқсат беруге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сот орындаушыларының қызметін лицензиялаудың кейбір мәселелері туралы» Қазақстан Республикасы Үкіметінің 2013 жылғы 13 наурыздағы № 239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21, 344-құжат)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