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526" w14:textId="80ee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16 қыркүйектегі Қазақстан Республикасының Үкіметі мен Беларусь Республикасының Үкіметі арасындағы сауда-экономикалық ынтымақтастық принциптері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маусымдағы № 411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1992 жылғы 16 қыркүйекте Алматыда жасалған Қазақстан Республикасының Үкіметі мен Беларусь Республикасының Үкіметі арасындағы сауда-экономикалық ынтымақтастық принциптері туралы келісімнің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заңнамада белгіленген тәртіппен Қазақстан Республикасы Үкіметінің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халықаралық шарттың күшін жою ниеті туралы Беларусь Республикасының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