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df81" w14:textId="f49d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айқындау туралы</w:t>
      </w:r>
    </w:p>
    <w:p>
      <w:pPr>
        <w:spacing w:after="0"/>
        <w:ind w:left="0"/>
        <w:jc w:val="both"/>
      </w:pPr>
      <w:r>
        <w:rPr>
          <w:rFonts w:ascii="Times New Roman"/>
          <w:b w:val="false"/>
          <w:i w:val="false"/>
          <w:color w:val="000000"/>
          <w:sz w:val="28"/>
        </w:rPr>
        <w:t>Қазақстан Республикасы Үкіметінің 2015 жылғы 4 маусымдағы № 404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211-бабының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14.10.2022 </w:t>
      </w:r>
      <w:r>
        <w:rPr>
          <w:rFonts w:ascii="Times New Roman"/>
          <w:b w:val="false"/>
          <w:i w:val="false"/>
          <w:color w:val="000000"/>
          <w:sz w:val="28"/>
        </w:rPr>
        <w:t>№ 827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мүлікті басқару жөніндегі уәкілетті орган оларға қатысты есепке алуды, сақтауды және одан әрі пайдалануды жүзеге асыратын;</w:t>
      </w:r>
    </w:p>
    <w:bookmarkEnd w:id="2"/>
    <w:bookmarkStart w:name="z4"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 айқындалсын.</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маусымдағы</w:t>
            </w:r>
            <w:r>
              <w:br/>
            </w:r>
            <w:r>
              <w:rPr>
                <w:rFonts w:ascii="Times New Roman"/>
                <w:b w:val="false"/>
                <w:i w:val="false"/>
                <w:color w:val="000000"/>
                <w:sz w:val="20"/>
              </w:rPr>
              <w:t>№ 404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Мемлекеттік мүлікті басқару жөніндегі уәкілетті орган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w:t>
      </w:r>
    </w:p>
    <w:bookmarkEnd w:id="5"/>
    <w:p>
      <w:pPr>
        <w:spacing w:after="0"/>
        <w:ind w:left="0"/>
        <w:jc w:val="both"/>
      </w:pPr>
      <w:r>
        <w:rPr>
          <w:rFonts w:ascii="Times New Roman"/>
          <w:b w:val="false"/>
          <w:i w:val="false"/>
          <w:color w:val="ff0000"/>
          <w:sz w:val="28"/>
        </w:rPr>
        <w:t xml:space="preserve">
      Ескерту. 1-қосымша жаңа редакцияда - ҚР Үкіметінің 14.10.2022 </w:t>
      </w:r>
      <w:r>
        <w:rPr>
          <w:rFonts w:ascii="Times New Roman"/>
          <w:b w:val="false"/>
          <w:i w:val="false"/>
          <w:color w:val="ff0000"/>
          <w:sz w:val="28"/>
        </w:rPr>
        <w:t>№ 827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 жер учаскелерін және көпжылдық екпелерді қоспағанда,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көлікті қоспағанда, көлік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қоспағанда,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оны өңдеу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жарғылық капиталдардағы қатысу үлестері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металдардың сынықтары мен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w:t>
      </w:r>
    </w:p>
    <w:bookmarkEnd w:id="6"/>
    <w:p>
      <w:pPr>
        <w:spacing w:after="0"/>
        <w:ind w:left="0"/>
        <w:jc w:val="both"/>
      </w:pPr>
      <w:r>
        <w:rPr>
          <w:rFonts w:ascii="Times New Roman"/>
          <w:b w:val="false"/>
          <w:i w:val="false"/>
          <w:color w:val="ff0000"/>
          <w:sz w:val="28"/>
        </w:rPr>
        <w:t xml:space="preserve">
      Ескерту. 2-қосымша жаңа редакцияда - ҚР Үкіметінің 14.10.2022 </w:t>
      </w:r>
      <w:r>
        <w:rPr>
          <w:rFonts w:ascii="Times New Roman"/>
          <w:b w:val="false"/>
          <w:i w:val="false"/>
          <w:color w:val="ff0000"/>
          <w:sz w:val="28"/>
        </w:rPr>
        <w:t>№ 827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Тұрғынжайлар, жер учаскелері және көпжылдық екпелер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жануарлардан алынатын шикізат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медициналық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пайдалы қазбалар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Агрохимикаттар, пестицидтер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алкоголь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көлік</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