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a989" w14:textId="03ba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"Ветеринария және өсімдіктер карантині саласындағы уәкілетті мемлекеттік органның мемлекеттік ветеринариялық-санитариялық инспекторлары мен есімдіктер карантині жөніндегі мемлекеттік инспекторларын кеден органдарына іссапарға жіберу қағидасын бекіту туралы" Қазақстан Республикасы Үкіметінің 2011 жылғы 28 шілдедегі № 870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 маусымдағы № 398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«Ветеринария және өсімдіктер карантині саласындағы уәкілетті мемлекеттік органның мемлекеттік ветеринариялық-санитариялық инспекторлары мен өсімдіктер карантині жөніндегі мемлекеттік инспекторларын кеден органдарына іссапарға жіберу қағидасын бекіту туралы» Қазақстан Республикасы Үкіметінің 2011 жылғы 28 шілдедегі № 870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 № 50, 678-құжат)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Pecпубликасының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