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0e17" w14:textId="5b00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ұйымдарында білім алушыларға академиялық демалыс беру қағидаларын бекіту туралы" Қазақстан Республикасы Үкіметінің 2012 жылғы 19 қаңтардағы № 108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мамырдағы № 383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«Білім беру ұйымдарында білім алушыларға академиялық демалыс беру қағидаларын бекіту туралы» Қазақстан Республикасы Үкіметінің 2012 жылғы 19 қаңтардағы № 108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26, 360-құжат)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