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81b2" w14:textId="10e8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Адамдардың реадмиссиясы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18 мамырдағы № 376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Литва Республикасының Үкіметі арасындағы Адамдардың реадмиссиясы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Литва Республикасының</w:t>
      </w:r>
      <w:r>
        <w:br/>
      </w:r>
      <w:r>
        <w:rPr>
          <w:rFonts w:ascii="Times New Roman"/>
          <w:b/>
          <w:i w:val="false"/>
          <w:color w:val="000000"/>
        </w:rPr>
        <w:t>
Үкіметі арасындағы Адамдардың реадмиссиясы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2011 жылғы 6 қазанда Астанада жасалған Қазақстан Республикасының Үкіметі мен Литва Республикасының Үкіметі арасындағы Адамдардың реадмиссиясы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Литва Республикасының</w:t>
      </w:r>
      <w:r>
        <w:br/>
      </w:r>
      <w:r>
        <w:rPr>
          <w:rFonts w:ascii="Times New Roman"/>
          <w:b/>
          <w:i w:val="false"/>
          <w:color w:val="000000"/>
        </w:rPr>
        <w:t>
Үкіметі арасындағы Адамдардың реадмиссиясы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 заңсыз кеші-қонға қарсы іс-қимыл жасау тиімділігін арттыру мақсатында ынтымақтастықты нығайтуға толық шешім қабылдай отырып, ұйымдасқан қылмыстық топтардың көшіп-қонушыларды заңсыз тасымалдау жөніндегі іс-әрекетінің айтарлықтай өсуіне алаңдаушылық білдіре отырып, осы Келісімді жасасу арқылы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жасауға, сондай-ақ ынтымақтастық рухында осындай адамдардың транзитіне ықпал етуге ниет білдіре отырып, тиісті жағдайларда Тараптар өз мемлекетінің аумағына заңсыз кірген үшінші мемлекеттердің азаматтары мен азаматтығы жоқ адамдарды оларға азаматтық берген немесе тұрақты тұратын мемлекеттерге жіберу үшін барлық күш-жігерін салуға тиіс екенін назарға ала отырып, адам құқықтары мен бостандықтарын сақтау қажеттігін тани отырып және осы Келісім халықаралық құқыққа, атап айтқанда,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1966 жылғы 16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нұқсан келтірмейтінін атап көрсете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w:t>
      </w:r>
      <w:r>
        <w:br/>
      </w:r>
      <w:r>
        <w:rPr>
          <w:rFonts w:ascii="Times New Roman"/>
          <w:b w:val="false"/>
          <w:i w:val="false"/>
          <w:color w:val="000000"/>
          <w:sz w:val="28"/>
        </w:rPr>
        <w:t>
      «Реадмиссия» - осы Келісімнің ережелеріне сәйкес Сұрау салушы мемлекеттің аумағына заңсыз келген, онда болған немесе тұрып жатқан адамдарды (Сұрау салынатын мемлекеттің азаматтарын, үшінші мемлекеттердің азаматтарын немесе азаматтығы жоқ адамдарды) Сұрау салушы мемлекеттің құзыретті органының қайтаруын және Сұрау салынатын мемлекеттің құзыретті органының қабылдауын;</w:t>
      </w:r>
      <w:r>
        <w:br/>
      </w:r>
      <w:r>
        <w:rPr>
          <w:rFonts w:ascii="Times New Roman"/>
          <w:b w:val="false"/>
          <w:i w:val="false"/>
          <w:color w:val="000000"/>
          <w:sz w:val="28"/>
        </w:rPr>
        <w:t>
      «Үшінші мемлекеттің азаматы» - Тараптар мемлекеттерінің азаматтығынан өзге азаматтығы бар адамды;</w:t>
      </w:r>
      <w:r>
        <w:br/>
      </w:r>
      <w:r>
        <w:rPr>
          <w:rFonts w:ascii="Times New Roman"/>
          <w:b w:val="false"/>
          <w:i w:val="false"/>
          <w:color w:val="000000"/>
          <w:sz w:val="28"/>
        </w:rPr>
        <w:t>
      «Азаматтығы жоқ адам» - Қазақстан Республикасының немесе Литва Республикасының азаматтығы және өзге мемлекеттің азаматтығы жоқ адамды;</w:t>
      </w:r>
      <w:r>
        <w:br/>
      </w:r>
      <w:r>
        <w:rPr>
          <w:rFonts w:ascii="Times New Roman"/>
          <w:b w:val="false"/>
          <w:i w:val="false"/>
          <w:color w:val="000000"/>
          <w:sz w:val="28"/>
        </w:rPr>
        <w:t>
      «Тұруға рұқсат» - адамға тиісті Тарап мемлекетінің аумағында тұруға құқық беретін Тараптардың құзыретті органдары берген жарамды рұқсатты;</w:t>
      </w:r>
      <w:r>
        <w:br/>
      </w:r>
      <w:r>
        <w:rPr>
          <w:rFonts w:ascii="Times New Roman"/>
          <w:b w:val="false"/>
          <w:i w:val="false"/>
          <w:color w:val="000000"/>
          <w:sz w:val="28"/>
        </w:rPr>
        <w:t>
      «Виза» - әуежай транзиттік визасын қамтымайтын, Тараптар мемлекеттерінің аумағына кіруге немесе оның аумағы арқылы транзитке құқық беретін рұқсатты немесе құжатты;</w:t>
      </w:r>
      <w:r>
        <w:br/>
      </w:r>
      <w:r>
        <w:rPr>
          <w:rFonts w:ascii="Times New Roman"/>
          <w:b w:val="false"/>
          <w:i w:val="false"/>
          <w:color w:val="000000"/>
          <w:sz w:val="28"/>
        </w:rPr>
        <w:t>
      «Әуежай транзиттік визасы» - Литва Республикасының аумағындағы халықаралық әуежайдан транзитпен өтуге арналған визаны;</w:t>
      </w:r>
      <w:r>
        <w:br/>
      </w:r>
      <w:r>
        <w:rPr>
          <w:rFonts w:ascii="Times New Roman"/>
          <w:b w:val="false"/>
          <w:i w:val="false"/>
          <w:color w:val="000000"/>
          <w:sz w:val="28"/>
        </w:rPr>
        <w:t>
      «Транзит» — үшінші мемлекеттер азаматтарының немесе азаматтығы жоқ адамдардың Сұрау салушы мемлекеттен межелі мемлекетке Сұрау салынатын мемлекеттің аумағы арқылы баруын;</w:t>
      </w:r>
      <w:r>
        <w:br/>
      </w:r>
      <w:r>
        <w:rPr>
          <w:rFonts w:ascii="Times New Roman"/>
          <w:b w:val="false"/>
          <w:i w:val="false"/>
          <w:color w:val="000000"/>
          <w:sz w:val="28"/>
        </w:rPr>
        <w:t>
      «Сұрау салушы мемлекет» - осы Келісімге сәйкес реадмиссия туралы өтінішхатты немесе транзит туралы өтінішхатты жолдайтын Тараптардың бірінің мемлекетін;</w:t>
      </w:r>
      <w:r>
        <w:br/>
      </w:r>
      <w:r>
        <w:rPr>
          <w:rFonts w:ascii="Times New Roman"/>
          <w:b w:val="false"/>
          <w:i w:val="false"/>
          <w:color w:val="000000"/>
          <w:sz w:val="28"/>
        </w:rPr>
        <w:t>
      «Сұрау салынатын мемлекет» — осы Келісімге сәйкес реадмиссия туралы өтінішхат немесе транзит туралы өтінішхат жіберілетін Тараптардың бірінің мемлекетін;</w:t>
      </w:r>
      <w:r>
        <w:br/>
      </w:r>
      <w:r>
        <w:rPr>
          <w:rFonts w:ascii="Times New Roman"/>
          <w:b w:val="false"/>
          <w:i w:val="false"/>
          <w:color w:val="000000"/>
          <w:sz w:val="28"/>
        </w:rPr>
        <w:t>
      «Құзыретті органдар» - Тараптар мемлекеттерінің осы Келісімді іске асыру жүктелетін органдарын білдіреді.</w:t>
      </w:r>
    </w:p>
    <w:p>
      <w:pPr>
        <w:spacing w:after="0"/>
        <w:ind w:left="0"/>
        <w:jc w:val="left"/>
      </w:pPr>
      <w:r>
        <w:rPr>
          <w:rFonts w:ascii="Times New Roman"/>
          <w:b/>
          <w:i w:val="false"/>
          <w:color w:val="000000"/>
        </w:rPr>
        <w:t xml:space="preserve"> І БӨЛІМ</w:t>
      </w:r>
      <w:r>
        <w:br/>
      </w:r>
      <w:r>
        <w:rPr>
          <w:rFonts w:ascii="Times New Roman"/>
          <w:b/>
          <w:i w:val="false"/>
          <w:color w:val="000000"/>
        </w:rPr>
        <w:t>
РЕАДМИССИЯ БОЙЫНША ТАРАПТАРДЫҢ МІНДЕТТЕМЕЛЕРІ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Егер осы Келісімге сәйкес бұл адам Сұрау салынатын мемлекеттің азаматы болып табылатыны анықталса, Сұрау салынатын мемлекет Сұрау салушы мемлекеттің өтінішхаты бойынша осы Келісімнің шеңберінде Сұрау салушы мемлекеттің аумағына келу, онда болу немесе тұру талаптарын орындамайтын немесе орындауды тоқтататын кез келген адамды осы Келісімнің шеңберінде өз аумағында қабылдайды. Аталған ереже Сұрау салушы мемлекеттің аумағына келгеннен кейін Сұрау салынатын мемлекеттің азаматтығынан айырылған немесе одан бас тартқан және Сұрау салушы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2. Осы баптың 1-тармағында аталған адамдардың реадмиссиясымен бір мезгілде Сұрау салушы мемлекет мыналардың:</w:t>
      </w:r>
      <w:r>
        <w:br/>
      </w:r>
      <w:r>
        <w:rPr>
          <w:rFonts w:ascii="Times New Roman"/>
          <w:b w:val="false"/>
          <w:i w:val="false"/>
          <w:color w:val="000000"/>
          <w:sz w:val="28"/>
        </w:rPr>
        <w:t>
      1) егер олардың Сұрау салушы мемлекеттің аумағында болуға немесе онда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2) егер олардың Сұрау салынатын мемлекеттің аумағына келуге, онда болуға немесе тұруға құқығы болса және Сұрау салушы мемлекеттің аумағында болуға немесе тұруға тәуелсіз құқығы болмаса, осы баптың 1-тармағында аталған адамдардан өзге басқа да азаматтығы бар жұбайының (зайыбының) реадмиссиясын жүзеге асырады.</w:t>
      </w:r>
      <w:r>
        <w:br/>
      </w:r>
      <w:r>
        <w:rPr>
          <w:rFonts w:ascii="Times New Roman"/>
          <w:b w:val="false"/>
          <w:i w:val="false"/>
          <w:color w:val="000000"/>
          <w:sz w:val="28"/>
        </w:rPr>
        <w:t>
      3. Сұрау салынатын мемлекет реадмиссияға жататын адамның ерік білдіруіне қарамастан, қажет болған кезінде бұл адамды қайтару үшін қажетті жол жүру құжатын береді, оның қолданылу мерзімі кемінде 30 (отыз) күнді құрайды. Жол жүру құжатын Сұрау салынатын мемлекеттің дипломатиялық өкілдігі немесе консулдық мекемесі тиісті өтінішті алған кезден бастап 3 (үш) жұмыс күні ішінде береді. Егер берілген жол жүру құжатының қолданылу мерзімі ішінде реадмиссияға жататын адамды заңды немесе нақты себептер бойынша беру мүмкін болмаса, Сұрау салынатын мемлекет осы тармақта көзделген тәртіппен жаңа жол жүру құжатын береді, оның қолданылу мерзімі адамға бұрын берілген жол жүру құжатының мерзіміндей болады.</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 реадмиссиясы</w:t>
      </w:r>
    </w:p>
    <w:p>
      <w:pPr>
        <w:spacing w:after="0"/>
        <w:ind w:left="0"/>
        <w:jc w:val="both"/>
      </w:pPr>
      <w:r>
        <w:rPr>
          <w:rFonts w:ascii="Times New Roman"/>
          <w:b w:val="false"/>
          <w:i w:val="false"/>
          <w:color w:val="000000"/>
          <w:sz w:val="28"/>
        </w:rPr>
        <w:t>      1. Сұрау салынатын мемлекет Сұрау салушы мемлекеттің өтінішхаты бойынша, егер осы Келісімге сәйкес мұндай адамның:</w:t>
      </w:r>
      <w:r>
        <w:br/>
      </w:r>
      <w:r>
        <w:rPr>
          <w:rFonts w:ascii="Times New Roman"/>
          <w:b w:val="false"/>
          <w:i w:val="false"/>
          <w:color w:val="000000"/>
          <w:sz w:val="28"/>
        </w:rPr>
        <w:t>
      1) Сұрау салынатын мемлекеттің аумағынан Сұрау салушы мемлекеттің аумағына заңсыз келгені, онда заңды негізде болғаны; немесе</w:t>
      </w:r>
      <w:r>
        <w:br/>
      </w:r>
      <w:r>
        <w:rPr>
          <w:rFonts w:ascii="Times New Roman"/>
          <w:b w:val="false"/>
          <w:i w:val="false"/>
          <w:color w:val="000000"/>
          <w:sz w:val="28"/>
        </w:rPr>
        <w:t>
      2) келу кезінде Сұрау салынатын мемлекет берген тұруға арналған жарамды рұқсатының болғаны; немесе</w:t>
      </w:r>
      <w:r>
        <w:br/>
      </w:r>
      <w:r>
        <w:rPr>
          <w:rFonts w:ascii="Times New Roman"/>
          <w:b w:val="false"/>
          <w:i w:val="false"/>
          <w:color w:val="000000"/>
          <w:sz w:val="28"/>
        </w:rPr>
        <w:t>
      3) келу кезінде Сұрау салынатын мемлекет берген жарамды визасының болғаны дәлелденсе, Сұрау салушы мемлекеттің аумағына келу, онда болу немесе тұру талаптарын орындамайтын немесе орындауды тоқтатқан үшінші мемлекеттің кез келген азаматын немесе азаматтығы жоқ адамды осы Келісімнің шеңберінде өз аумағында қабылдайды.</w:t>
      </w:r>
      <w:r>
        <w:br/>
      </w:r>
      <w:r>
        <w:rPr>
          <w:rFonts w:ascii="Times New Roman"/>
          <w:b w:val="false"/>
          <w:i w:val="false"/>
          <w:color w:val="000000"/>
          <w:sz w:val="28"/>
        </w:rPr>
        <w:t>
      2. Егер:</w:t>
      </w:r>
      <w:r>
        <w:br/>
      </w:r>
      <w:r>
        <w:rPr>
          <w:rFonts w:ascii="Times New Roman"/>
          <w:b w:val="false"/>
          <w:i w:val="false"/>
          <w:color w:val="000000"/>
          <w:sz w:val="28"/>
        </w:rPr>
        <w:t>
      1) үшінші мемлекеттің азаматы немесе азаматтығы жоқ адам Сұрау салынатын мемлекеттің аумағындағы халықаралық әуежайдың тек транзиттік аймағында ғана болса немесе оның транзиттік визасы болса; немесе</w:t>
      </w:r>
      <w:r>
        <w:br/>
      </w:r>
      <w:r>
        <w:rPr>
          <w:rFonts w:ascii="Times New Roman"/>
          <w:b w:val="false"/>
          <w:i w:val="false"/>
          <w:color w:val="000000"/>
          <w:sz w:val="28"/>
        </w:rPr>
        <w:t>
      2) Сұрау салушы мемлекет:</w:t>
      </w:r>
      <w:r>
        <w:br/>
      </w:r>
      <w:r>
        <w:rPr>
          <w:rFonts w:ascii="Times New Roman"/>
          <w:b w:val="false"/>
          <w:i w:val="false"/>
          <w:color w:val="000000"/>
          <w:sz w:val="28"/>
        </w:rPr>
        <w:t>
      а) осы адамның Сұрау салынатын мемлекет берген визасы немесе тұруға рұқсаты болса және олардың неғұрлым ұзақ қолданылу мерзімі болса; немесе</w:t>
      </w:r>
      <w:r>
        <w:br/>
      </w:r>
      <w:r>
        <w:rPr>
          <w:rFonts w:ascii="Times New Roman"/>
          <w:b w:val="false"/>
          <w:i w:val="false"/>
          <w:color w:val="000000"/>
          <w:sz w:val="28"/>
        </w:rPr>
        <w:t>
      b) Сұрау салынатын мемлекет берген виза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келгенге дейін немесе одан кейін виза немесе тұруға рұқсат берген болса, осы баптың 1-тармағында көзделген реадмиссияға қатысты міндеттеме қолданылмайды.</w:t>
      </w:r>
      <w:r>
        <w:br/>
      </w:r>
      <w:r>
        <w:rPr>
          <w:rFonts w:ascii="Times New Roman"/>
          <w:b w:val="false"/>
          <w:i w:val="false"/>
          <w:color w:val="000000"/>
          <w:sz w:val="28"/>
        </w:rPr>
        <w:t>
      3. Сұрау салушы мемлекет қажет болған кезде реадмиссия туралы өтінішхатқа оң жауап алған күннен бастап 3 (үш) жұмыс күні ішінде реадмиссияға жататын адамға Сұрау салынатын мемлекет танитын жол жүру құжатын береді, оның қолданылу мерзімі кемінде 30 (отыз) күнді құрайды.</w:t>
      </w:r>
    </w:p>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салушы мемлекет, егер оған осы адамды берген күннен кейін 3 (үш) ай ішінде осы Келісімнің 2 және 3-баптарында көзделген талаптардың сақталмағаны немесе адамды беру кезінде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салушы мемлекетке беруге жататын адамның жеке басы мен азаматтығы туралы қолда бар барлық ақпаратты береді.</w:t>
      </w:r>
    </w:p>
    <w:p>
      <w:pPr>
        <w:spacing w:after="0"/>
        <w:ind w:left="0"/>
        <w:jc w:val="left"/>
      </w:pPr>
      <w:r>
        <w:rPr>
          <w:rFonts w:ascii="Times New Roman"/>
          <w:b/>
          <w:i w:val="false"/>
          <w:color w:val="000000"/>
        </w:rPr>
        <w:t xml:space="preserve"> II БӨЛІМ</w:t>
      </w:r>
      <w:r>
        <w:br/>
      </w:r>
      <w:r>
        <w:rPr>
          <w:rFonts w:ascii="Times New Roman"/>
          <w:b/>
          <w:i w:val="false"/>
          <w:color w:val="000000"/>
        </w:rPr>
        <w:t>
РЕАДМИССИЯ РӘСІМІ 5-бап</w:t>
      </w:r>
      <w:r>
        <w:br/>
      </w:r>
      <w:r>
        <w:rPr>
          <w:rFonts w:ascii="Times New Roman"/>
          <w:b/>
          <w:i w:val="false"/>
          <w:color w:val="000000"/>
        </w:rPr>
        <w:t>
Реадмиссия туралы өтінішхат</w:t>
      </w:r>
    </w:p>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салушы мемлекеттің Құзыретті органы реадмиссия туралы өтінішхатты пошта немесе курьер арқылы Сұрау салынатын мемлекеттің Құзыретті органына жібереді.</w:t>
      </w:r>
      <w:r>
        <w:br/>
      </w:r>
      <w:r>
        <w:rPr>
          <w:rFonts w:ascii="Times New Roman"/>
          <w:b w:val="false"/>
          <w:i w:val="false"/>
          <w:color w:val="000000"/>
          <w:sz w:val="28"/>
        </w:rPr>
        <w:t>
      2. Егер реадмиссияға жататын адамда осы Келісімге 1-қосымшада көрсетілген жарамды құжаттардың бірі болса, реадмиссия туралы өтінішхат, ал егер осы адам үшінші мемлекеттің азаматы немесе азаматтығы жоқ адам болып табылған жағдайда, Сұрау салынатын мемлекет берген жарамды виза немесе тұруға рұқсат талап етілмейді.</w:t>
      </w:r>
      <w:r>
        <w:br/>
      </w:r>
      <w:r>
        <w:rPr>
          <w:rFonts w:ascii="Times New Roman"/>
          <w:b w:val="false"/>
          <w:i w:val="false"/>
          <w:color w:val="000000"/>
          <w:sz w:val="28"/>
        </w:rPr>
        <w:t>
      3. Реадмиссия туралы өтінішхат мынадай ақпаратты:</w:t>
      </w:r>
      <w:r>
        <w:br/>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 (немесе) жұбайы (зайыбы) туралы толық ақпаратты, реадмиссияға жататын адамның 40х60мм көлеміндегі түрлі-түсті фотосуретін;</w:t>
      </w:r>
      <w:r>
        <w:br/>
      </w:r>
      <w:r>
        <w:rPr>
          <w:rFonts w:ascii="Times New Roman"/>
          <w:b w:val="false"/>
          <w:i w:val="false"/>
          <w:color w:val="000000"/>
          <w:sz w:val="28"/>
        </w:rPr>
        <w:t>
      2) мынадай:</w:t>
      </w:r>
      <w:r>
        <w:br/>
      </w:r>
      <w:r>
        <w:rPr>
          <w:rFonts w:ascii="Times New Roman"/>
          <w:b w:val="false"/>
          <w:i w:val="false"/>
          <w:color w:val="000000"/>
          <w:sz w:val="28"/>
        </w:rPr>
        <w:t>
      а) Сұрау салынатын мемлекеттің азаматтығына тиесілігі дәлелдемелерінің бар-жоғы туралы; немесе</w:t>
      </w:r>
      <w:r>
        <w:br/>
      </w:r>
      <w:r>
        <w:rPr>
          <w:rFonts w:ascii="Times New Roman"/>
          <w:b w:val="false"/>
          <w:i w:val="false"/>
          <w:color w:val="000000"/>
          <w:sz w:val="28"/>
        </w:rPr>
        <w:t>
      b) үшінші мемлекет азаматының реадмиссиясы үшін шарттар туралы; немесе</w:t>
      </w:r>
      <w:r>
        <w:br/>
      </w:r>
      <w:r>
        <w:rPr>
          <w:rFonts w:ascii="Times New Roman"/>
          <w:b w:val="false"/>
          <w:i w:val="false"/>
          <w:color w:val="000000"/>
          <w:sz w:val="28"/>
        </w:rPr>
        <w:t>
      с) азаматтығы жоқ адамның реадмиссиясы үшін шарттар туралы деректерді қамтуға тиіс.</w:t>
      </w:r>
      <w:r>
        <w:br/>
      </w:r>
      <w:r>
        <w:rPr>
          <w:rFonts w:ascii="Times New Roman"/>
          <w:b w:val="false"/>
          <w:i w:val="false"/>
          <w:color w:val="000000"/>
          <w:sz w:val="28"/>
        </w:rPr>
        <w:t>
      4. Қажет болған жағдайларда, реадмиссия туралы өтінішхат мынадай ақпаратты:</w:t>
      </w:r>
      <w:r>
        <w:br/>
      </w:r>
      <w:r>
        <w:rPr>
          <w:rFonts w:ascii="Times New Roman"/>
          <w:b w:val="false"/>
          <w:i w:val="false"/>
          <w:color w:val="000000"/>
          <w:sz w:val="28"/>
        </w:rPr>
        <w:t>
      1) осы адам осындай өтінішке келісім берген жағдайда, реадмиссияға жататын адам медициналық көмекке немесе арнайы күтімге мұқтаж екені туралы куәландыратын өтінішті;</w:t>
      </w:r>
      <w:r>
        <w:br/>
      </w:r>
      <w:r>
        <w:rPr>
          <w:rFonts w:ascii="Times New Roman"/>
          <w:b w:val="false"/>
          <w:i w:val="false"/>
          <w:color w:val="000000"/>
          <w:sz w:val="28"/>
        </w:rPr>
        <w:t>
      2) беру жағдайында қажет болуы мүмкін қорғаныс немесе қауіпсіздікті қамтамасыз ету жөніндегі кез келген басқа да шаралар туралы мәліметтерді де қамтуға тиіс.</w:t>
      </w:r>
      <w:r>
        <w:br/>
      </w:r>
      <w:r>
        <w:rPr>
          <w:rFonts w:ascii="Times New Roman"/>
          <w:b w:val="false"/>
          <w:i w:val="false"/>
          <w:color w:val="000000"/>
          <w:sz w:val="28"/>
        </w:rPr>
        <w:t>
      5. Реадмиссия туралы өтінішхаттың нысаны осы Келісімге 6-қосымшада қамтылған.</w:t>
      </w:r>
    </w:p>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тиесілігінің дәлелдемелері</w:t>
      </w:r>
    </w:p>
    <w:p>
      <w:pPr>
        <w:spacing w:after="0"/>
        <w:ind w:left="0"/>
        <w:jc w:val="both"/>
      </w:pPr>
      <w:r>
        <w:rPr>
          <w:rFonts w:ascii="Times New Roman"/>
          <w:b w:val="false"/>
          <w:i w:val="false"/>
          <w:color w:val="000000"/>
          <w:sz w:val="28"/>
        </w:rPr>
        <w:t>      1. Адамның Сұрау салынатын мемлекеттің азаматтығына тиесілігі:</w:t>
      </w:r>
      <w:r>
        <w:br/>
      </w:r>
      <w:r>
        <w:rPr>
          <w:rFonts w:ascii="Times New Roman"/>
          <w:b w:val="false"/>
          <w:i w:val="false"/>
          <w:color w:val="000000"/>
          <w:sz w:val="28"/>
        </w:rPr>
        <w:t>
      1) тіпті егер мұндай құжаттың қолданылу мерзімі өтіп кетсе де, осы Келісімге 1-қосымшада көрсетілген құжаттардың ең болмаса бірінің негізінде расталуы мүмкін. Мұндай құжаттар ұсынылған жағдайда, Сұрау салынатын мемлекет адамның азаматтығын одан әрі тексерусіз таниды.</w:t>
      </w:r>
      <w:r>
        <w:br/>
      </w:r>
      <w:r>
        <w:rPr>
          <w:rFonts w:ascii="Times New Roman"/>
          <w:b w:val="false"/>
          <w:i w:val="false"/>
          <w:color w:val="000000"/>
          <w:sz w:val="28"/>
        </w:rPr>
        <w:t>
      2) тіпті егер мұндай құжаттың қолданылу мерзімі өтіп кетсе де, осы Келісімге 2-қосымшада көрсетілген құжаттардың ең болмаса бірінің негізінде болжануы мүмкін. Мұндай құжаттар ұсынылған жағдайда, Сұрау салынатын мемлекет басқаша дәлелдей алмаса, адамның азаматтығы анықталды деп есептеледі.</w:t>
      </w:r>
      <w:r>
        <w:br/>
      </w:r>
      <w:r>
        <w:rPr>
          <w:rFonts w:ascii="Times New Roman"/>
          <w:b w:val="false"/>
          <w:i w:val="false"/>
          <w:color w:val="000000"/>
          <w:sz w:val="28"/>
        </w:rPr>
        <w:t>
      2. Адамның азаматтығы жалған құжаттардың негізінде анықталуы мүмкін емес.</w:t>
      </w:r>
      <w:r>
        <w:br/>
      </w:r>
      <w:r>
        <w:rPr>
          <w:rFonts w:ascii="Times New Roman"/>
          <w:b w:val="false"/>
          <w:i w:val="false"/>
          <w:color w:val="000000"/>
          <w:sz w:val="28"/>
        </w:rPr>
        <w:t>
      3. Сұрау салынатын мемлекет беретін азаматтың осы Келісімнің 2-бабының 2-тармағында көрсетілген реадмиссияға жататын адамдармен отбасылық байланысы және оның Сұрау салынатын мемлекеттің аумағына келуге құқығы осы Келісімге 3-қосымшада көрсетілген құжаттарды ұсыну арқылы расталуы мүмкін.</w:t>
      </w:r>
    </w:p>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 жоқ</w:t>
      </w:r>
      <w:r>
        <w:br/>
      </w:r>
      <w:r>
        <w:rPr>
          <w:rFonts w:ascii="Times New Roman"/>
          <w:b/>
          <w:i w:val="false"/>
          <w:color w:val="000000"/>
        </w:rPr>
        <w:t>
адамдарға қатысты дәлелдемелер</w:t>
      </w:r>
    </w:p>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салушы мемлекеттің аумағына заңсыз келу фактісі:</w:t>
      </w:r>
      <w:r>
        <w:br/>
      </w:r>
      <w:r>
        <w:rPr>
          <w:rFonts w:ascii="Times New Roman"/>
          <w:b w:val="false"/>
          <w:i w:val="false"/>
          <w:color w:val="000000"/>
          <w:sz w:val="28"/>
        </w:rPr>
        <w:t>
      1) осы Келісімге 4-қосымшаның А бөлігінде көрсетілген құжаттардың кез келгенін ұсыну арқылы расталуы мүмкін. Мұндай құжаттар ұсынылған жағдайда, Сұрау салынатын мемлекет өз аумағынан Сұрау салушы мемлекеттің аумағына заңсыз келу фактісін таниды.</w:t>
      </w:r>
      <w:r>
        <w:br/>
      </w:r>
      <w:r>
        <w:rPr>
          <w:rFonts w:ascii="Times New Roman"/>
          <w:b w:val="false"/>
          <w:i w:val="false"/>
          <w:color w:val="000000"/>
          <w:sz w:val="28"/>
        </w:rPr>
        <w:t>
      2) осы Келісімге 4-қосымшаның В бөлігінде көрсетілген құжаттардың кез келгенін ұсыну арқылы расталуы мүмкін. Осындай құжаттар ұсынылған жағдайда, Сұрау салынатын мемлекет тергеу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жағдайда, осы мерзім өткен соң Сұрау салынатын мемлекет өз аумағынан Сұрау салушы мемлекеттің аумағына заңсыз келу фактісін таниды.</w:t>
      </w:r>
      <w:r>
        <w:br/>
      </w:r>
      <w:r>
        <w:rPr>
          <w:rFonts w:ascii="Times New Roman"/>
          <w:b w:val="false"/>
          <w:i w:val="false"/>
          <w:color w:val="000000"/>
          <w:sz w:val="28"/>
        </w:rPr>
        <w:t>
      2. Осы Келісімнің 3-бабы 1-тармағының 1) тармақшасына сәйкес Сұрау салушы мемлекеттің аумағына заңсыз келуі тиісті адамның жол жүру құжаттарында қажетті визаның немесе Сұрау салушы мемлекеттің аумағында тұруға рұқсаттың болмауы бойынша анықталады. Сұрау салушы мемлекеттің тиісті адамда қажетті жол жүру құжаттарының, визаның немесе тұруға рұқсаттың болмауы туралы негізделген өтініші осы адамның заңсыз келуінің, онда болуының немесе тұруының дәлелі болып табылады.</w:t>
      </w:r>
      <w:r>
        <w:br/>
      </w:r>
      <w:r>
        <w:rPr>
          <w:rFonts w:ascii="Times New Roman"/>
          <w:b w:val="false"/>
          <w:i w:val="false"/>
          <w:color w:val="000000"/>
          <w:sz w:val="28"/>
        </w:rPr>
        <w:t>
      3. Осы Келісімнің 3-бабы 1-тармағының 1) тармақшасына сәйкес үшінші мемлекеттердің азаматтары мен азаматтығы жоқ адамдардың Сұрау салынатын мемлекеттің аумағында заңды түрде болуы, осы Келісімнің 3-бабы 1-тармағының 2) және 3) тармақшаларына сәйкес Сұрау салынатын мемлекеттің тұруға рұқсатының немесе визасының болуы:</w:t>
      </w:r>
      <w:r>
        <w:br/>
      </w:r>
      <w:r>
        <w:rPr>
          <w:rFonts w:ascii="Times New Roman"/>
          <w:b w:val="false"/>
          <w:i w:val="false"/>
          <w:color w:val="000000"/>
          <w:sz w:val="28"/>
        </w:rPr>
        <w:t>
      1) осы Келісімге 5-қосымшаның А бөлігінде көрсетілген құжаттардың кез келгенін ұсыну арқылы расталуы мүмкін. Мұндай құжаттар ұсынылған жағдайда, Сұрау салынатын мемлекет одан әрі тексеру жүргізбестен өз аумағында осындай адамдардың тұруын заңды деп таниды;</w:t>
      </w:r>
      <w:r>
        <w:br/>
      </w:r>
      <w:r>
        <w:rPr>
          <w:rFonts w:ascii="Times New Roman"/>
          <w:b w:val="false"/>
          <w:i w:val="false"/>
          <w:color w:val="000000"/>
          <w:sz w:val="28"/>
        </w:rPr>
        <w:t>
      2) осы Келісімге 5-қосымшаның В бөлігінде көрсетілген құжаттардың кез келгенін ұсыну арқылы расталуы мүмкін. Осындай құжаттар ұсынылған жағдайда, Сұрау салынатын мемлекет тергеу жүргізеді және осындай құжаттарды алған күннен бастап 20 (жиырма) күннен аспайтын мерзім ішінде жауап береді. Оң жауап алған немесе жауап болмаған жағдайда, осы мерзім өткен соң Сұрау салынатын мемлекет өз аумағында осындай адамдардың болуын заңды деп таниды.</w:t>
      </w:r>
      <w:r>
        <w:br/>
      </w:r>
      <w:r>
        <w:rPr>
          <w:rFonts w:ascii="Times New Roman"/>
          <w:b w:val="false"/>
          <w:i w:val="false"/>
          <w:color w:val="000000"/>
          <w:sz w:val="28"/>
        </w:rPr>
        <w:t>
      4. Жалған құжаттар үшінші мемлекеттердің азаматтары мен азаматтығы жоқ адамдардың реадмиссиясы үшін негіздердің бар екендігіне дәлел бола алмайды.</w:t>
      </w:r>
    </w:p>
    <w:p>
      <w:pPr>
        <w:spacing w:after="0"/>
        <w:ind w:left="0"/>
        <w:jc w:val="left"/>
      </w:pPr>
      <w:r>
        <w:rPr>
          <w:rFonts w:ascii="Times New Roman"/>
          <w:b/>
          <w:i w:val="false"/>
          <w:color w:val="000000"/>
        </w:rPr>
        <w:t xml:space="preserve"> 8-бап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1. Сұрау салушы мемлекеттің Құзыретті органы осы Келісімге 1, 2, 4 және 5-қосымшаларда көзделген құжаттардың бірде-біреуін ұсынуы мүмкін болмаған жағдайда, Сұрау салынатын мемлекет реадмиссияға жататын адаммен әңгімелесу өткізеді.</w:t>
      </w:r>
      <w:r>
        <w:br/>
      </w:r>
      <w:r>
        <w:rPr>
          <w:rFonts w:ascii="Times New Roman"/>
          <w:b w:val="false"/>
          <w:i w:val="false"/>
          <w:color w:val="000000"/>
          <w:sz w:val="28"/>
        </w:rPr>
        <w:t>
      2. Әңгімелесуді:</w:t>
      </w:r>
      <w:r>
        <w:br/>
      </w:r>
      <w:r>
        <w:rPr>
          <w:rFonts w:ascii="Times New Roman"/>
          <w:b w:val="false"/>
          <w:i w:val="false"/>
          <w:color w:val="000000"/>
          <w:sz w:val="28"/>
        </w:rPr>
        <w:t>
      Қазақстан Тарапынан: Литва Республикасында аккредиттелген Қазақстан Республикасының дипломатиялық өкілдіктерінің немесе консулдық мекемелерінің қызметкерлері;</w:t>
      </w:r>
      <w:r>
        <w:br/>
      </w:r>
      <w:r>
        <w:rPr>
          <w:rFonts w:ascii="Times New Roman"/>
          <w:b w:val="false"/>
          <w:i w:val="false"/>
          <w:color w:val="000000"/>
          <w:sz w:val="28"/>
        </w:rPr>
        <w:t>
      Литва Тарапынан: Қазақстан Республикасында аккредиттелген Литва Республикасының дипломатиялық өкілдіктерінің немесе консулдық мекемелерінің қызметкерлері жүргізеді.</w:t>
      </w:r>
      <w:r>
        <w:br/>
      </w:r>
      <w:r>
        <w:rPr>
          <w:rFonts w:ascii="Times New Roman"/>
          <w:b w:val="false"/>
          <w:i w:val="false"/>
          <w:color w:val="000000"/>
          <w:sz w:val="28"/>
        </w:rPr>
        <w:t>
      3. Сұрау салынатын мемлекеттің Құзыретті органы мүмкіндігінше қысқа мерзімде, бірақ әңгімелесуді ұйымдастыру туралы сұрау салуды қамтитын реадмиссия туралы өтінішхатты алған күннен бастап 10 (он) күннен кешіктірмей, Сұрау салушы мемлекеттің Құзыретті органын әңгімелесу нәтижелері туралы жазбаша хабардар етеді.</w:t>
      </w:r>
      <w:r>
        <w:br/>
      </w:r>
      <w:r>
        <w:rPr>
          <w:rFonts w:ascii="Times New Roman"/>
          <w:b w:val="false"/>
          <w:i w:val="false"/>
          <w:color w:val="000000"/>
          <w:sz w:val="28"/>
        </w:rPr>
        <w:t>
      4. Осы Келісімнің 9-бабының 3-тармағында көзделген реадмиссия туралы өтінішхатқа жауап мерзімдері Сұрау салынатын мемлекеттің Құзыретті органы әңгімелесудің нәтижелері туралы жазбаша хабарлама жіберген күннен бастап, бірақ осы баптың 3-тармағында көзделген мерзімнен кешіктірілмей есептеледі.</w:t>
      </w:r>
    </w:p>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Сұрау салынатын мемлекет азаматының реадмиссиясы туралы өтінішхат осындай азамат Сұрау салушы мемлекеттің аумағына келу, онда болу немесе тұру шарттарын орындамайтыны немесе орындауды тоқтатқаны туралы ақпаратты Сұрау салушы мемлекеттің Құзыретті органы алғаннан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2. Үшінші мемлекет азаматының немесе азаматтығы жоқ адамның реадмиссиясы туралы өтінішхат үшінші мемлекеттің азаматы немесе азаматтығы жоқ адам Сұрау салушы мемлекеттің аумағына келу, онда болу немесе тұру шарттарын орындамайтыны немесе орындауды тоқтатқаны туралы ақпаратты Сұрау салушы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өтінішхат осы тармақта көрсетілген мерзім өткен соң жіберілген жағдайда, үшінші мемлекет азаматының немесе азаматтығы жоқ адамның реадмиссиясына қатысты міндеттеме туындамайды.</w:t>
      </w:r>
      <w:r>
        <w:br/>
      </w:r>
      <w:r>
        <w:rPr>
          <w:rFonts w:ascii="Times New Roman"/>
          <w:b w:val="false"/>
          <w:i w:val="false"/>
          <w:color w:val="000000"/>
          <w:sz w:val="28"/>
        </w:rPr>
        <w:t>
      3. Реадмиссия туралы өтінішхатқа жазбаша жауапты Сұрау салынатын мемлекеттің Құзыретті органы осындай өтінішхатты алған күннен бастап 14 (он төрт) күннен аспайтын мерзімде жібереді. Көрсетілген мерзімді есептеу кезінде осы Келісімнің 7-бабы 1-тармағының 2) тармақшасында және 3-тармағының 2) тармақшасында көрсетілген тергеу жүргізу уақыты есепке алынбайды. Реадмиссия туралы өтінішхатқа уақтылы жауап беруге кедергі келтіретін мән-жайлар болған кезде,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өтінішхатқа жауап осы тармақта көрсетілген мерзім ішінде алынбаса, реадмиссия туралы өтінішхатқа оң жауап берілді деп есептеледі.</w:t>
      </w:r>
      <w:r>
        <w:br/>
      </w:r>
      <w:r>
        <w:rPr>
          <w:rFonts w:ascii="Times New Roman"/>
          <w:b w:val="false"/>
          <w:i w:val="false"/>
          <w:color w:val="000000"/>
          <w:sz w:val="28"/>
        </w:rPr>
        <w:t>
      4. Реадмиссия туралы өтінішхаттан бас тартылған жағдайда Сұрау салушы мемлекеттің Құзыретті органына өтінішхаттан бас тарту себептері хабарланады.</w:t>
      </w:r>
      <w:r>
        <w:br/>
      </w:r>
      <w:r>
        <w:rPr>
          <w:rFonts w:ascii="Times New Roman"/>
          <w:b w:val="false"/>
          <w:i w:val="false"/>
          <w:color w:val="000000"/>
          <w:sz w:val="28"/>
        </w:rPr>
        <w:t>
      5. Реадмиссия туралы өтінішхатқа Сұрау салушы мемлекеттің Құзыретті органы оң жауап алғаннан кейін не реадмиссия туралы өтінішхатқа жауап болмаған жағдайда, осы баптың 3-тармағында көзделген мерзімдер өткеннен кейін реадмиссияға жататын адам осы Келісімнің 10-бабының 1-тармағына сәйкес белгіленген тәртіппен дереу беріледі.</w:t>
      </w:r>
    </w:p>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p>
      <w:pPr>
        <w:spacing w:after="0"/>
        <w:ind w:left="0"/>
        <w:jc w:val="both"/>
      </w:pPr>
      <w:r>
        <w:rPr>
          <w:rFonts w:ascii="Times New Roman"/>
          <w:b w:val="false"/>
          <w:i w:val="false"/>
          <w:color w:val="000000"/>
          <w:sz w:val="28"/>
        </w:rPr>
        <w:t>      1. Құзыретті органдар реадмиссияға жататын адамды бергенге дейін беру күнін, мемлекеттік шекара арқылы өткізу пунктін, ықтимал еріп жүру шарттарын және беруге қатысты басқа да ақпаратты алдын ала жазбаша нысанда келіседі.</w:t>
      </w:r>
      <w:r>
        <w:br/>
      </w:r>
      <w:r>
        <w:rPr>
          <w:rFonts w:ascii="Times New Roman"/>
          <w:b w:val="false"/>
          <w:i w:val="false"/>
          <w:color w:val="000000"/>
          <w:sz w:val="28"/>
        </w:rPr>
        <w:t>
      2. Реадмиссияға жататын адамды беру үшін көбінесе әуе көлігі түрі пайдаланылады.</w:t>
      </w:r>
    </w:p>
    <w:p>
      <w:pPr>
        <w:spacing w:after="0"/>
        <w:ind w:left="0"/>
        <w:jc w:val="left"/>
      </w:pPr>
      <w:r>
        <w:rPr>
          <w:rFonts w:ascii="Times New Roman"/>
          <w:b/>
          <w:i w:val="false"/>
          <w:color w:val="000000"/>
        </w:rPr>
        <w:t xml:space="preserve"> ІІІ БӨЛІМ</w:t>
      </w:r>
      <w:r>
        <w:br/>
      </w:r>
      <w:r>
        <w:rPr>
          <w:rFonts w:ascii="Times New Roman"/>
          <w:b/>
          <w:i w:val="false"/>
          <w:color w:val="000000"/>
        </w:rPr>
        <w:t>
ТРАНЗИТ ТӘРТІБІ 11-бап</w:t>
      </w:r>
      <w:r>
        <w:br/>
      </w:r>
      <w:r>
        <w:rPr>
          <w:rFonts w:ascii="Times New Roman"/>
          <w:b/>
          <w:i w:val="false"/>
          <w:color w:val="000000"/>
        </w:rPr>
        <w:t>
Транзит қағидаттары</w:t>
      </w:r>
    </w:p>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адамдардың тікелей межелі мемлекетке қайтарылуы мүмкін болмаған жағдайда шектейді.</w:t>
      </w:r>
      <w:r>
        <w:br/>
      </w:r>
      <w:r>
        <w:rPr>
          <w:rFonts w:ascii="Times New Roman"/>
          <w:b w:val="false"/>
          <w:i w:val="false"/>
          <w:color w:val="000000"/>
          <w:sz w:val="28"/>
        </w:rPr>
        <w:t>
      2. Егер осындай адамдардың барлық транзит мемлекеттерінің аумағы арқылы межелі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немесе азаматтығы жоқ адамдардың транзитіне рұқсат береді.</w:t>
      </w:r>
      <w:r>
        <w:br/>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еріп жүрумен жүзеге асырылады.</w:t>
      </w:r>
      <w:r>
        <w:br/>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межелі мемлекетте немесе транзит мемлекетінде үшінші мемлекеттің азаматы немесе азаматтығы жоқ адамның азаптауларға, адамгершілікке жатпайтын немесе ар-намысты қорлайтын қарым-қатынасқа немесе жазаға, өлім жазасына немесе оның нәсілдік, діни, ұлттық тиесілігі белгісі бойынша, сондай-ақ белгілі бір әлеуметтік топқа тиесілігі немесе саяси көзқарастары белгісі бойынша қудалауға ұшырау қаупі болса;</w:t>
      </w:r>
      <w:r>
        <w:br/>
      </w:r>
      <w:r>
        <w:rPr>
          <w:rFonts w:ascii="Times New Roman"/>
          <w:b w:val="false"/>
          <w:i w:val="false"/>
          <w:color w:val="000000"/>
          <w:sz w:val="28"/>
        </w:rPr>
        <w:t>
      2) егер Сұрау салынатын мемлекетте, транзит мемлекетінде немесе межелі мемлекетте үшінші мемлекеттің азаматы немесе азаматтығы жоқ адам қылмыстық қудалауға немесе жазалауға ұшырауы мүмкін болса;</w:t>
      </w:r>
      <w:r>
        <w:br/>
      </w:r>
      <w:r>
        <w:rPr>
          <w:rFonts w:ascii="Times New Roman"/>
          <w:b w:val="false"/>
          <w:i w:val="false"/>
          <w:color w:val="000000"/>
          <w:sz w:val="28"/>
        </w:rPr>
        <w:t>
      3) халық денсаулығын сақтау, ұлттық қауіпсіздікті, қоғамдық тәртіпті қамтамасыз ету немесе Сұрау салынатын мемлекеттің өзге де ұлттық мүдделерін қорғау мақсатында;</w:t>
      </w:r>
      <w:r>
        <w:br/>
      </w:r>
      <w:r>
        <w:rPr>
          <w:rFonts w:ascii="Times New Roman"/>
          <w:b w:val="false"/>
          <w:i w:val="false"/>
          <w:color w:val="000000"/>
          <w:sz w:val="28"/>
        </w:rPr>
        <w:t>
      4) егер Сұрау салынатын мемлекеттің аумағы шегінде транзит үшін келу әуежайынан басқа әуежайға бару қажет болса;</w:t>
      </w:r>
      <w:r>
        <w:br/>
      </w:r>
      <w:r>
        <w:rPr>
          <w:rFonts w:ascii="Times New Roman"/>
          <w:b w:val="false"/>
          <w:i w:val="false"/>
          <w:color w:val="000000"/>
          <w:sz w:val="28"/>
        </w:rPr>
        <w:t>
      5) егер Сұрау салушы мемлекет өтініш білдірген көмекті көрсету практикалық сипаттағы негізделген себептер бойынша мүмкін болмаса, транзиттен бас тартылуы мүмкін.</w:t>
      </w:r>
      <w:r>
        <w:br/>
      </w:r>
      <w:r>
        <w:rPr>
          <w:rFonts w:ascii="Times New Roman"/>
          <w:b w:val="false"/>
          <w:i w:val="false"/>
          <w:color w:val="000000"/>
          <w:sz w:val="28"/>
        </w:rPr>
        <w:t>
      5. Сұрау салынатын мемлекет, егер соның салдарынан осы баптың 4-тармағында көзделген транзитке кедергі келтіретін мән-жайлар туындаса немесе анықталса не егер адамның транзитпен ықтимал транзит мемлекетінің аумағы арқылы межелі мемлекетке жол жүруіне немесе баратын мемлекеттің транзитпен жүріп келген адамды межелі мемлекеттің қабылдауына бұдан былай кепілдік берілмесе, кез келген транзитке берілген рұқсатты кері қайтарып ала алады. Мұндай жағдайда Сұрау салушы мемлекет үшінші мемлекеттің азаматын немесе азаматтығы жоқ адамды дереу кері қабылдайды.</w:t>
      </w:r>
    </w:p>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 туралы өтінішхат Сұрау салынатын мемлекеттің тиісті Құзыретті органына жоспарланып отырған транзитті жүзеге асырғанға дейін 2 (екі) жұмыс күнінен кешіктірілмей, пошта немесе курьер арқылы берілуге және мынадай ақпаратты:</w:t>
      </w:r>
      <w:r>
        <w:br/>
      </w:r>
      <w:r>
        <w:rPr>
          <w:rFonts w:ascii="Times New Roman"/>
          <w:b w:val="false"/>
          <w:i w:val="false"/>
          <w:color w:val="000000"/>
          <w:sz w:val="28"/>
        </w:rPr>
        <w:t>
      1) транзит көлігінің түрлерін, транзит бағытын егер осындайлар болса, транзит мемлекеттерін және соңғы межелі мемлекетін;</w:t>
      </w:r>
      <w:r>
        <w:br/>
      </w:r>
      <w:r>
        <w:rPr>
          <w:rFonts w:ascii="Times New Roman"/>
          <w:b w:val="false"/>
          <w:i w:val="false"/>
          <w:color w:val="000000"/>
          <w:sz w:val="28"/>
        </w:rPr>
        <w:t>
      2) транзитпен жүретін адам туралы мәліметтерді (аты, тегі, бұрынғы тегі, адам қолданатын өзге де аттары, немесе олар танымал болған аттары, бүркеншек аттары, туған күні, жынысы, мүмкіндігінше туған жері, азаматтығы, тілі, жол жүру құжатының түрі мен нөмірі, реадмиссияға жататын адамның өлшемі 40x60 мм түрлі-түсті фотосуреті);</w:t>
      </w:r>
      <w:r>
        <w:br/>
      </w:r>
      <w:r>
        <w:rPr>
          <w:rFonts w:ascii="Times New Roman"/>
          <w:b w:val="false"/>
          <w:i w:val="false"/>
          <w:color w:val="000000"/>
          <w:sz w:val="28"/>
        </w:rPr>
        <w:t>
      3) пайдаланылуы болжанып отырған шекараны кесіп өту пунктін, транзитпен жүретін адамды беру уақытын және ықтимал еріп жүруді;</w:t>
      </w:r>
      <w:r>
        <w:br/>
      </w:r>
      <w:r>
        <w:rPr>
          <w:rFonts w:ascii="Times New Roman"/>
          <w:b w:val="false"/>
          <w:i w:val="false"/>
          <w:color w:val="000000"/>
          <w:sz w:val="28"/>
        </w:rPr>
        <w:t>
      4) Сұрау салушы мемлекет Құзыретті органының осы Келісімнің шарттары орындалғаны туралы өтінішті қамтуға тиіс.</w:t>
      </w:r>
      <w:r>
        <w:br/>
      </w:r>
      <w:r>
        <w:rPr>
          <w:rFonts w:ascii="Times New Roman"/>
          <w:b w:val="false"/>
          <w:i w:val="false"/>
          <w:color w:val="000000"/>
          <w:sz w:val="28"/>
        </w:rPr>
        <w:t>
      2. Транзит туралы өтінішхаттың нысаны осы Келісімге 7-қосымшада қамтылған.</w:t>
      </w:r>
      <w:r>
        <w:br/>
      </w:r>
      <w:r>
        <w:rPr>
          <w:rFonts w:ascii="Times New Roman"/>
          <w:b w:val="false"/>
          <w:i w:val="false"/>
          <w:color w:val="000000"/>
          <w:sz w:val="28"/>
        </w:rPr>
        <w:t>
      3. Сұрау салынатын мемлекет транзит туралы өтінішхатты алғаннан кейін 10 (он) күн ішінде немесе Сұрау салушы мемлекеттің Құзыретті органының дәлелді өтініші бойынша жоспарланып отырған транзитті жүзеге асыруға дейін 2 (екі) жұмыс күнінен кешіктірмей, транзитке келісетіні туралы Сұрау салушы мемлекеттің Құзыретті органдарын жазбаша нысанда хабардар етеді, мемлекеттік шекара арқылы өту пункті мен транзитпен жүрген адамды қабылдаудың болжамды уақытын растайды не оларға транзиттен бас тарту туралы хабарлайды және осындай бас тартудың себептерін көрсетеді.</w:t>
      </w:r>
      <w:r>
        <w:br/>
      </w:r>
      <w:r>
        <w:rPr>
          <w:rFonts w:ascii="Times New Roman"/>
          <w:b w:val="false"/>
          <w:i w:val="false"/>
          <w:color w:val="000000"/>
          <w:sz w:val="28"/>
        </w:rPr>
        <w:t>
      4. Егер транзит әуе көлігімен жүзеге асырылса, онда реадмиссияға жататын адам және оған еріп жүретін адамдар әуежайлық транзиттік визаларды алу қажеттілігінен босатылады.</w:t>
      </w:r>
    </w:p>
    <w:p>
      <w:pPr>
        <w:spacing w:after="0"/>
        <w:ind w:left="0"/>
        <w:jc w:val="left"/>
      </w:pPr>
      <w:r>
        <w:rPr>
          <w:rFonts w:ascii="Times New Roman"/>
          <w:b/>
          <w:i w:val="false"/>
          <w:color w:val="000000"/>
        </w:rPr>
        <w:t xml:space="preserve"> ІV БӨЛІМ</w:t>
      </w:r>
      <w:r>
        <w:br/>
      </w:r>
      <w:r>
        <w:rPr>
          <w:rFonts w:ascii="Times New Roman"/>
          <w:b/>
          <w:i w:val="false"/>
          <w:color w:val="000000"/>
        </w:rPr>
        <w:t>
ШЫҒЫСТАР 13-бап</w:t>
      </w:r>
      <w:r>
        <w:br/>
      </w:r>
      <w:r>
        <w:rPr>
          <w:rFonts w:ascii="Times New Roman"/>
          <w:b/>
          <w:i w:val="false"/>
          <w:color w:val="000000"/>
        </w:rPr>
        <w:t>
Көлік және транзит шығыстары</w:t>
      </w:r>
    </w:p>
    <w:p>
      <w:pPr>
        <w:spacing w:after="0"/>
        <w:ind w:left="0"/>
        <w:jc w:val="both"/>
      </w:pPr>
      <w:r>
        <w:rPr>
          <w:rFonts w:ascii="Times New Roman"/>
          <w:b w:val="false"/>
          <w:i w:val="false"/>
          <w:color w:val="000000"/>
          <w:sz w:val="28"/>
        </w:rPr>
        <w:t>      Осы Келісімге сәйкес реадмиссиямен және соңғы межелі мемлекеттің мемлекеттік шекарасы арқылы өту пунктіне дейін транзитке байланысты барлық көлік шығыстарын, сондай-ақ осы Келісімнің 4-бабына сәйкес адамдарды беруге байланысты Сұрау салынатын мемлекеттің көлік және басқа да шығыстарын Сұрау салушы мемлекет мұндай шығыстарды өтеткізуге Тараптардың Құзыретті органдарының құқығына нұқсан келтірмей, реадмиссияға жататын адамдардың немесе үшінші тараптардың есебінен шығыстар туралы құжаттарды ұсынған кезден бастап 60 күн ішінде евромен өтейді.</w:t>
      </w:r>
    </w:p>
    <w:p>
      <w:pPr>
        <w:spacing w:after="0"/>
        <w:ind w:left="0"/>
        <w:jc w:val="left"/>
      </w:pPr>
      <w:r>
        <w:rPr>
          <w:rFonts w:ascii="Times New Roman"/>
          <w:b/>
          <w:i w:val="false"/>
          <w:color w:val="000000"/>
        </w:rPr>
        <w:t xml:space="preserve"> V БӨЛІМ</w:t>
      </w:r>
      <w:r>
        <w:br/>
      </w:r>
      <w:r>
        <w:rPr>
          <w:rFonts w:ascii="Times New Roman"/>
          <w:b/>
          <w:i w:val="false"/>
          <w:color w:val="000000"/>
        </w:rPr>
        <w:t>
ДЕРЕКТЕРДІ ҚОРҒАУ ЖӘНЕ ӨЗГЕ ДЕ ХАЛЫҚАРАЛЫҚ МІНДЕТТЕМЕЛЕРМЕН АРАҚАТЫНАСЫ 14-бап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1. Дербес деректерді беру, егер ол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пайдалану немесе өзге де өңдеу кезінде Тараптардың Құзыретті органдары өз мемлекеттерінің заңнамаларына және халықаралық міндеттемелеріне, осы Келісімнің ережелеріне сәйкес және мынадай қағидаттарды сақтай отырып әрекет етеді:</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оларды жинауды жүргізетін, сол сияқты оны алатын Тараптар мемлекеттері уәкілетті органдарының оларды кейіннен өңдеуі аталған мақсатқа сәйкес келмейтіндей болып жүзеге асырылмауға тиіс;</w:t>
      </w:r>
      <w:r>
        <w:br/>
      </w:r>
      <w:r>
        <w:rPr>
          <w:rFonts w:ascii="Times New Roman"/>
          <w:b w:val="false"/>
          <w:i w:val="false"/>
          <w:color w:val="000000"/>
          <w:sz w:val="28"/>
        </w:rPr>
        <w:t>
      3) дербес деректер оларды жинау және (немесе) кейіннен өңдеу жүргізілетін мақсаттарға сәйкес болуға тиіс. Атап айтқанда, берілетін дербес деректер тек мыналарға ғана қатысты болуы мүмкін:</w:t>
      </w:r>
      <w:r>
        <w:br/>
      </w:r>
      <w:r>
        <w:rPr>
          <w:rFonts w:ascii="Times New Roman"/>
          <w:b w:val="false"/>
          <w:i w:val="false"/>
          <w:color w:val="000000"/>
          <w:sz w:val="28"/>
        </w:rPr>
        <w:t>
      а) реадмиссияға жататын адам туралы мәліметтерге (аты, тегі, бұрынғы тегі, адам қолданатын өзге де аттары немесе ол танымал болған аттары, бүркеншек аттары, жынысы, отбасы жағдайы, туған күні мен жері, қазіргі және бұрынғы кез келген азаматтығы);</w:t>
      </w:r>
      <w:r>
        <w:br/>
      </w:r>
      <w:r>
        <w:rPr>
          <w:rFonts w:ascii="Times New Roman"/>
          <w:b w:val="false"/>
          <w:i w:val="false"/>
          <w:color w:val="000000"/>
          <w:sz w:val="28"/>
        </w:rPr>
        <w:t>
      b) жеке басын куәландыратын құжаттарға, жүргізуші куәліктеріне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с) аялдау орындары мен қозғалыс бағыттарына;</w:t>
      </w:r>
      <w:r>
        <w:br/>
      </w:r>
      <w:r>
        <w:rPr>
          <w:rFonts w:ascii="Times New Roman"/>
          <w:b w:val="false"/>
          <w:i w:val="false"/>
          <w:color w:val="000000"/>
          <w:sz w:val="28"/>
        </w:rPr>
        <w:t>
      d) реадмиссияға жататын адамды сәйкестендіру немесе осы Келісімге сәйкес реадмиссия немесе транзит үшін негіз болып табылатын жағдайлардың болуы туралы мәселені зерделеуге қажетті өзге де ақпаратқа қатысты болуға тиіс;</w:t>
      </w:r>
      <w:r>
        <w:br/>
      </w:r>
      <w:r>
        <w:rPr>
          <w:rFonts w:ascii="Times New Roman"/>
          <w:b w:val="false"/>
          <w:i w:val="false"/>
          <w:color w:val="000000"/>
          <w:sz w:val="28"/>
        </w:rPr>
        <w:t>
      4) дербес деректер нақты және қажет болған кезде жаңартылып отыруға тиіс;</w:t>
      </w:r>
      <w:r>
        <w:br/>
      </w:r>
      <w:r>
        <w:rPr>
          <w:rFonts w:ascii="Times New Roman"/>
          <w:b w:val="false"/>
          <w:i w:val="false"/>
          <w:color w:val="000000"/>
          <w:sz w:val="28"/>
        </w:rPr>
        <w:t>
      5) дербес деректер тиісті адамды сәйкестендіруге мүмкіндік беретін нысанда және оларды жинау және кейіннен өңдеу үшін талап етілетін мерзімнен асырмастан сақталуға тиіс;</w:t>
      </w:r>
      <w:r>
        <w:br/>
      </w:r>
      <w:r>
        <w:rPr>
          <w:rFonts w:ascii="Times New Roman"/>
          <w:b w:val="false"/>
          <w:i w:val="false"/>
          <w:color w:val="000000"/>
          <w:sz w:val="28"/>
        </w:rPr>
        <w:t>
      6) дербес деректерді беретін және алатын Тараптар мемлекеттерінің Құзыретті органдары, оларды өңдеу осы баптың ережелеріне сәйкес келмеген жағдайларда, атап айтқанда, бұл деректер оларды жинау және (немесе) кейіннен өңдеу мақсаттарына сәйкес болмаса, дербес деректерді түзету, жою немесе бұғаттау жөнінде барлық ақылға қонымды шараларды қолданады. Құзыретті органдар аталған деректерді кез келген түзетулер, жоюлар немесе бұғаттау туралы бір-бірін хабардар етеді;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2. Мүдделі адамның сұрау салуы бойынша оған өзі туралы қолда бар деректер, оларды пайдалану немесе пайдаланылуы болжанып отырған мақсаты туралы ақпарат ұсынылуға тиіс. Мүдделі адамның осындай сипаттағы ақпаратты алу құқығы осындай сұрау салу берілген аумақтағы мемлекеттің ұлттық заңнамасымен регламенттеледі. Егер мұндай бас тарту осы Келісімді іске асыру ұлттық қауіпсіздікті, қоғамдық тәртіпті қамтамасыз ету, қылмыстық іс-әрекеттердің алдын алу және адамның немесе үшінші тараптардың құқықтары мен бостандықтарын қорғау мақсаттарында қажет болып табылса, осындай сипаттағы ақпаратты беру туралы сұрау салуды қанағаттандырудан бас тартылуы мүмкін. Егер дұрыс емес дербес деректердің немесе берілуге жатпайтын дербес деректердің берілгені анықталған жағдайда, бұл туралы дербес деректерді алған Құзыретті органға дереу хабарланады, ол дереу оларды түзетуге немесе жоюға тиіс.</w:t>
      </w:r>
      <w:r>
        <w:br/>
      </w:r>
      <w:r>
        <w:rPr>
          <w:rFonts w:ascii="Times New Roman"/>
          <w:b w:val="false"/>
          <w:i w:val="false"/>
          <w:color w:val="000000"/>
          <w:sz w:val="28"/>
        </w:rPr>
        <w:t>
      3. Дербес деректерді беру кезінде осындай деректерді сақтаудың тиісті Тарап мемлекетінің ұлттық заңнамасында белгіленген мерзімдері көрсетіледі, ол өткеннен кейін деректер жойылуға тиіс. Берілген дербес деректер сақтау мерзімдеріне қарамастан, берілген мақсаты үшін олардың қажет еместігі анықталғаннан кейін дереу жойылады. Деректерді берген Тарапқа оларды жою және осындай жоюдың себептері туралы хабарлануға тиіс. Осы Келісімнің қолданылуы тоқтағаннан кейін Тараптар барлық алынған деректерді дереу жояды.</w:t>
      </w:r>
      <w:r>
        <w:br/>
      </w:r>
      <w:r>
        <w:rPr>
          <w:rFonts w:ascii="Times New Roman"/>
          <w:b w:val="false"/>
          <w:i w:val="false"/>
          <w:color w:val="000000"/>
          <w:sz w:val="28"/>
        </w:rPr>
        <w:t>
      4. Құзыретті органдар, егер бұл ақпарат жария етуге жатпаса немесе оны берген Тараптың оны жария етуге ниеті болмаса, бір-бірінен алынған ақпараттың құпиялылығын қамтамасыз етеді. Бұл техникалық құралдарға, жабдықтар мен материалдарға да қолданылады. Пайдаланылуы шектеулі ақпаратты беру тәртібі жекелеген халықаралық шарттармен регламенттеледі.</w:t>
      </w:r>
    </w:p>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арақатынасы</w:t>
      </w:r>
    </w:p>
    <w:p>
      <w:pPr>
        <w:spacing w:after="0"/>
        <w:ind w:left="0"/>
        <w:jc w:val="both"/>
      </w:pPr>
      <w:r>
        <w:rPr>
          <w:rFonts w:ascii="Times New Roman"/>
          <w:b w:val="false"/>
          <w:i w:val="false"/>
          <w:color w:val="000000"/>
          <w:sz w:val="28"/>
        </w:rPr>
        <w:t>      Осы Келісімнің кіріспесінде тізбеленгендерді қоса алғанда, осы Келісім өздерінің мемлекеттері қатысушылары болып табылатын басқа да халықаралық шарттардан туындайтын, сондай-ақ Литва Республикасының Еуропалық Одаққа мүшелігімен байланысты Тараптардың құқықтары мен міндеттемелерін қозғамайды.</w:t>
      </w:r>
    </w:p>
    <w:p>
      <w:pPr>
        <w:spacing w:after="0"/>
        <w:ind w:left="0"/>
        <w:jc w:val="left"/>
      </w:pPr>
      <w:r>
        <w:rPr>
          <w:rFonts w:ascii="Times New Roman"/>
          <w:b/>
          <w:i w:val="false"/>
          <w:color w:val="000000"/>
        </w:rPr>
        <w:t xml:space="preserve"> VI БӨЛІМ</w:t>
      </w:r>
      <w:r>
        <w:br/>
      </w:r>
      <w:r>
        <w:rPr>
          <w:rFonts w:ascii="Times New Roman"/>
          <w:b/>
          <w:i w:val="false"/>
          <w:color w:val="000000"/>
        </w:rPr>
        <w:t>
ІСКЕ АСЫРУ ЖӘНЕ ҚОЛДАНУ 16-бап</w:t>
      </w:r>
      <w:r>
        <w:br/>
      </w:r>
      <w:r>
        <w:rPr>
          <w:rFonts w:ascii="Times New Roman"/>
          <w:b/>
          <w:i w:val="false"/>
          <w:color w:val="000000"/>
        </w:rPr>
        <w:t>
Құзыретті органдар мен мемлекеттік шекара арқылы өткізу пункттері</w:t>
      </w:r>
    </w:p>
    <w:p>
      <w:pPr>
        <w:spacing w:after="0"/>
        <w:ind w:left="0"/>
        <w:jc w:val="both"/>
      </w:pPr>
      <w:r>
        <w:rPr>
          <w:rFonts w:ascii="Times New Roman"/>
          <w:b w:val="false"/>
          <w:i w:val="false"/>
          <w:color w:val="000000"/>
          <w:sz w:val="28"/>
        </w:rPr>
        <w:t>      1. Осы Келісімді іске асыру үшін Құзыретті органдар:</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Қазақстан Республикасы Ішкі істер министрлігінің Көші-қон полициясы комитеті</w:t>
      </w:r>
      <w:r>
        <w:br/>
      </w:r>
      <w:r>
        <w:rPr>
          <w:rFonts w:ascii="Times New Roman"/>
          <w:b w:val="false"/>
          <w:i w:val="false"/>
          <w:color w:val="000000"/>
          <w:sz w:val="28"/>
        </w:rPr>
        <w:t>
      Мекенжайы: Қазақстан Республикасы, 010000, Астана қаласы, Ықылас Дүкенұлы көшесі, 23/1</w:t>
      </w:r>
      <w:r>
        <w:br/>
      </w:r>
      <w:r>
        <w:rPr>
          <w:rFonts w:ascii="Times New Roman"/>
          <w:b w:val="false"/>
          <w:i w:val="false"/>
          <w:color w:val="000000"/>
          <w:sz w:val="28"/>
        </w:rPr>
        <w:t>
      Телефон нөмірлері: +7 (7172) 20 55 54, 714 246</w:t>
      </w:r>
      <w:r>
        <w:br/>
      </w:r>
      <w:r>
        <w:rPr>
          <w:rFonts w:ascii="Times New Roman"/>
          <w:b w:val="false"/>
          <w:i w:val="false"/>
          <w:color w:val="000000"/>
          <w:sz w:val="28"/>
        </w:rPr>
        <w:t>
      Факс нөмірі: +7 (7172) 20 55 73</w:t>
      </w:r>
      <w:r>
        <w:br/>
      </w:r>
      <w:r>
        <w:rPr>
          <w:rFonts w:ascii="Times New Roman"/>
          <w:b w:val="false"/>
          <w:i w:val="false"/>
          <w:color w:val="000000"/>
          <w:sz w:val="28"/>
        </w:rPr>
        <w:t>
      Электрондық пошта: migration.kz@mail.ru</w:t>
      </w:r>
    </w:p>
    <w:p>
      <w:pPr>
        <w:spacing w:after="0"/>
        <w:ind w:left="0"/>
        <w:jc w:val="both"/>
      </w:pPr>
      <w:r>
        <w:rPr>
          <w:rFonts w:ascii="Times New Roman"/>
          <w:b w:val="false"/>
          <w:i w:val="false"/>
          <w:color w:val="000000"/>
          <w:sz w:val="28"/>
        </w:rPr>
        <w:t>      Литва Республикасы үшін:</w:t>
      </w:r>
      <w:r>
        <w:br/>
      </w:r>
      <w:r>
        <w:rPr>
          <w:rFonts w:ascii="Times New Roman"/>
          <w:b w:val="false"/>
          <w:i w:val="false"/>
          <w:color w:val="000000"/>
          <w:sz w:val="28"/>
        </w:rPr>
        <w:t>
      Литва Республикасы Ішкі істер министрлігінің жанындағы Көші-қон департаменті - реадмиссия туралы өтінішхаттарды қабылдау, беру және қарау үшін:</w:t>
      </w:r>
      <w:r>
        <w:br/>
      </w:r>
      <w:r>
        <w:rPr>
          <w:rFonts w:ascii="Times New Roman"/>
          <w:b w:val="false"/>
          <w:i w:val="false"/>
          <w:color w:val="000000"/>
          <w:sz w:val="28"/>
        </w:rPr>
        <w:t>
      Мекенжайы: Сапегос көшесі, 1, LТ-10312 Вильнюс Телефон нөмірлері: +370 5 2717112, +370 5 2719490, +370 5 2717284</w:t>
      </w:r>
      <w:r>
        <w:br/>
      </w:r>
      <w:r>
        <w:rPr>
          <w:rFonts w:ascii="Times New Roman"/>
          <w:b w:val="false"/>
          <w:i w:val="false"/>
          <w:color w:val="000000"/>
          <w:sz w:val="28"/>
        </w:rPr>
        <w:t>
      Факс нөмірі: +370 5 2718210</w:t>
      </w:r>
      <w:r>
        <w:br/>
      </w:r>
      <w:r>
        <w:rPr>
          <w:rFonts w:ascii="Times New Roman"/>
          <w:b w:val="false"/>
          <w:i w:val="false"/>
          <w:color w:val="000000"/>
          <w:sz w:val="28"/>
        </w:rPr>
        <w:t>
      Электрондық пошта: mdinfo@vrm.lt</w:t>
      </w:r>
    </w:p>
    <w:p>
      <w:pPr>
        <w:spacing w:after="0"/>
        <w:ind w:left="0"/>
        <w:jc w:val="both"/>
      </w:pPr>
      <w:r>
        <w:rPr>
          <w:rFonts w:ascii="Times New Roman"/>
          <w:b w:val="false"/>
          <w:i w:val="false"/>
          <w:color w:val="000000"/>
          <w:sz w:val="28"/>
        </w:rPr>
        <w:t>      Литва Республикасы Ішкі істер министрлігінің жанындағы Мемлекеттік шекараны күзету қызметі - транзит туралы өтінішхаттарды қабылдау, беру және қарау үшін:</w:t>
      </w:r>
      <w:r>
        <w:br/>
      </w:r>
      <w:r>
        <w:rPr>
          <w:rFonts w:ascii="Times New Roman"/>
          <w:b w:val="false"/>
          <w:i w:val="false"/>
          <w:color w:val="000000"/>
          <w:sz w:val="28"/>
        </w:rPr>
        <w:t>
      Мекенжайы: Саванорю даңғылы, 2, LТ-03116 Вильнюс Телефон нөмірлері: +370 5 271 9305, +370 5 233 1352</w:t>
      </w:r>
      <w:r>
        <w:br/>
      </w:r>
      <w:r>
        <w:rPr>
          <w:rFonts w:ascii="Times New Roman"/>
          <w:b w:val="false"/>
          <w:i w:val="false"/>
          <w:color w:val="000000"/>
          <w:sz w:val="28"/>
        </w:rPr>
        <w:t>
      Факс нөмірі: +370 5 271 9306, +370 5 233 1365</w:t>
      </w:r>
      <w:r>
        <w:br/>
      </w:r>
      <w:r>
        <w:rPr>
          <w:rFonts w:ascii="Times New Roman"/>
          <w:b w:val="false"/>
          <w:i w:val="false"/>
          <w:color w:val="000000"/>
          <w:sz w:val="28"/>
        </w:rPr>
        <w:t>
      Электрондық пошта: dvks@vsat.vrm.lt</w:t>
      </w:r>
    </w:p>
    <w:p>
      <w:pPr>
        <w:spacing w:after="0"/>
        <w:ind w:left="0"/>
        <w:jc w:val="both"/>
      </w:pPr>
      <w:r>
        <w:rPr>
          <w:rFonts w:ascii="Times New Roman"/>
          <w:b w:val="false"/>
          <w:i w:val="false"/>
          <w:color w:val="000000"/>
          <w:sz w:val="28"/>
        </w:rPr>
        <w:t>      2. Осы Келісімді іске асыру үшін мемлекеттік шекаралар арқылы мынадай өту пункттері пайдаланылуға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 Астана қаласының халықаралық әуежайы,</w:t>
      </w:r>
      <w:r>
        <w:br/>
      </w:r>
      <w:r>
        <w:rPr>
          <w:rFonts w:ascii="Times New Roman"/>
          <w:b w:val="false"/>
          <w:i w:val="false"/>
          <w:color w:val="000000"/>
          <w:sz w:val="28"/>
        </w:rPr>
        <w:t>
      - Алматы қаласының халықаралық әуежайы.</w:t>
      </w:r>
      <w:r>
        <w:br/>
      </w:r>
      <w:r>
        <w:rPr>
          <w:rFonts w:ascii="Times New Roman"/>
          <w:b w:val="false"/>
          <w:i w:val="false"/>
          <w:color w:val="000000"/>
          <w:sz w:val="28"/>
        </w:rPr>
        <w:t>
      Литва Республикасы үшін</w:t>
      </w:r>
      <w:r>
        <w:br/>
      </w:r>
      <w:r>
        <w:rPr>
          <w:rFonts w:ascii="Times New Roman"/>
          <w:b w:val="false"/>
          <w:i w:val="false"/>
          <w:color w:val="000000"/>
          <w:sz w:val="28"/>
        </w:rPr>
        <w:t>
      - Вильнюс қаласының халықаралық әуежайы,</w:t>
      </w:r>
      <w:r>
        <w:br/>
      </w:r>
      <w:r>
        <w:rPr>
          <w:rFonts w:ascii="Times New Roman"/>
          <w:b w:val="false"/>
          <w:i w:val="false"/>
          <w:color w:val="000000"/>
          <w:sz w:val="28"/>
        </w:rPr>
        <w:t>
      - Каунас қаласының халықаралық әуежайы,</w:t>
      </w:r>
      <w:r>
        <w:br/>
      </w:r>
      <w:r>
        <w:rPr>
          <w:rFonts w:ascii="Times New Roman"/>
          <w:b w:val="false"/>
          <w:i w:val="false"/>
          <w:color w:val="000000"/>
          <w:sz w:val="28"/>
        </w:rPr>
        <w:t>
      - Паланга қаласының халықаралық әуежайы.</w:t>
      </w:r>
      <w:r>
        <w:br/>
      </w:r>
      <w:r>
        <w:rPr>
          <w:rFonts w:ascii="Times New Roman"/>
          <w:b w:val="false"/>
          <w:i w:val="false"/>
          <w:color w:val="000000"/>
          <w:sz w:val="28"/>
        </w:rPr>
        <w:t>
      3. Тараптардың Құзыретті органдарының өзара келісімі бойынша адамдарды беру немесе олардың транзиті мемлекеттік шекарадан өтудің басқа пункттері арқылы жүзеге асырылады.</w:t>
      </w:r>
      <w:r>
        <w:br/>
      </w:r>
      <w:r>
        <w:rPr>
          <w:rFonts w:ascii="Times New Roman"/>
          <w:b w:val="false"/>
          <w:i w:val="false"/>
          <w:color w:val="000000"/>
          <w:sz w:val="28"/>
        </w:rPr>
        <w:t>
      4. Тараптар өздерінің Құзыретті органдарының не олардың атауларының немесе функцияларының өзгергені туралы, мемлекеттік шекара арқылы өту пункттері тізімінің өзгергені немесе толықтырылғаны туралы бір-біріне дипломатиялық арналар арқылы осындай деректер өзгерген кезден бастап 3 (үш) күннен кешіктірмей хабарлайды.</w:t>
      </w:r>
      <w:r>
        <w:br/>
      </w:r>
      <w:r>
        <w:rPr>
          <w:rFonts w:ascii="Times New Roman"/>
          <w:b w:val="false"/>
          <w:i w:val="false"/>
          <w:color w:val="000000"/>
          <w:sz w:val="28"/>
        </w:rPr>
        <w:t>
      5. Тараптардың Құзыретті органдары арасындағы хат алмасу орыс тілінде жүзеге асырылады. Осы Келісімді іске асыру мақсатында Құзыретті органдар қажет болған кезінде байланыстың барлық мүмкін болатын түрлерін пайдалана алады.</w:t>
      </w:r>
      <w:r>
        <w:br/>
      </w:r>
      <w:r>
        <w:rPr>
          <w:rFonts w:ascii="Times New Roman"/>
          <w:b w:val="false"/>
          <w:i w:val="false"/>
          <w:color w:val="000000"/>
          <w:sz w:val="28"/>
        </w:rPr>
        <w:t>
      6. Осы Келісімді іске асыру мақсатында Тараптардың Құзыретті органдарының осы Келісімді іске асыруға ықпал ететін қызметінің нақты салаларында ынтымақтастық туралы хаттамалар жасалуы мүмкін.</w:t>
      </w:r>
    </w:p>
    <w:p>
      <w:pPr>
        <w:spacing w:after="0"/>
        <w:ind w:left="0"/>
        <w:jc w:val="left"/>
      </w:pPr>
      <w:r>
        <w:rPr>
          <w:rFonts w:ascii="Times New Roman"/>
          <w:b/>
          <w:i w:val="false"/>
          <w:color w:val="000000"/>
        </w:rPr>
        <w:t xml:space="preserve"> VII БӨЛІМ</w:t>
      </w:r>
      <w:r>
        <w:br/>
      </w:r>
      <w:r>
        <w:rPr>
          <w:rFonts w:ascii="Times New Roman"/>
          <w:b/>
          <w:i w:val="false"/>
          <w:color w:val="000000"/>
        </w:rPr>
        <w:t>
ҚОРЫТЫНДЫ ЕРЕЖЕЛЕР 17-бап</w:t>
      </w:r>
      <w:r>
        <w:br/>
      </w:r>
      <w:r>
        <w:rPr>
          <w:rFonts w:ascii="Times New Roman"/>
          <w:b/>
          <w:i w:val="false"/>
          <w:color w:val="000000"/>
        </w:rPr>
        <w:t>
Осы Келісімге өзгерістер мен толықтырулар енгізу</w:t>
      </w:r>
    </w:p>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келісім бойынша сарапшылар топтарының бірлескен отырыстарын ұйымдастыра алады.</w:t>
      </w:r>
      <w:r>
        <w:br/>
      </w:r>
      <w:r>
        <w:rPr>
          <w:rFonts w:ascii="Times New Roman"/>
          <w:b w:val="false"/>
          <w:i w:val="false"/>
          <w:color w:val="000000"/>
          <w:sz w:val="28"/>
        </w:rPr>
        <w:t>
      2. Тараптардың өзара келісімі бойынша осы Келісімге жеке хаттамалармен ресімделетін, осы Келісімнің ажырамас бөліктері болып табылатын өзгерістер мен толықтырулар енгізілуі мүмкін және олар осы Келісімнің 20-бабының 1-тармағында көзделген тәртіппен күшіне енеді.</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мен өзара консультациялар арқылы шешеді.</w:t>
      </w:r>
    </w:p>
    <w:p>
      <w:pPr>
        <w:spacing w:after="0"/>
        <w:ind w:left="0"/>
        <w:jc w:val="left"/>
      </w:pPr>
      <w:r>
        <w:rPr>
          <w:rFonts w:ascii="Times New Roman"/>
          <w:b/>
          <w:i w:val="false"/>
          <w:color w:val="000000"/>
        </w:rPr>
        <w:t xml:space="preserve"> 19-бап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Келісімге 1-7-қосымшалар осы Келісімнің ажырамас бөлігі болып табылады.</w:t>
      </w:r>
    </w:p>
    <w:p>
      <w:pPr>
        <w:spacing w:after="0"/>
        <w:ind w:left="0"/>
        <w:jc w:val="left"/>
      </w:pPr>
      <w:r>
        <w:rPr>
          <w:rFonts w:ascii="Times New Roman"/>
          <w:b/>
          <w:i w:val="false"/>
          <w:color w:val="000000"/>
        </w:rPr>
        <w:t xml:space="preserve"> 20-бап</w:t>
      </w:r>
      <w:r>
        <w:br/>
      </w:r>
      <w:r>
        <w:rPr>
          <w:rFonts w:ascii="Times New Roman"/>
          <w:b/>
          <w:i w:val="false"/>
          <w:color w:val="000000"/>
        </w:rPr>
        <w:t>
Осы Келісімнің күшіне енуі, қолданылу мерзімі,</w:t>
      </w:r>
      <w:r>
        <w:br/>
      </w:r>
      <w:r>
        <w:rPr>
          <w:rFonts w:ascii="Times New Roman"/>
          <w:b/>
          <w:i w:val="false"/>
          <w:color w:val="000000"/>
        </w:rPr>
        <w:t>
қолданысын тоқтата тұру және тоқтату</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2. Осы Келісім күшіне енгеннен кейін Құзыретті органдар қажет болған кезінде осы Келісімде көрсетілген құжаттардың үлгілерімен алмасады.</w:t>
      </w:r>
      <w:r>
        <w:br/>
      </w:r>
      <w:r>
        <w:rPr>
          <w:rFonts w:ascii="Times New Roman"/>
          <w:b w:val="false"/>
          <w:i w:val="false"/>
          <w:color w:val="000000"/>
          <w:sz w:val="28"/>
        </w:rPr>
        <w:t>
      3. Тараптардың әрқайсысы 2-бапты қоспағанда, ұлттық қауіпсіздікті, қоғамдық тәртіпті қамтамасыз ету, халық денсаулығын сақтау немесе өз мемлекеттерінің өзге де ұлттық мүдделерін қорғау мақсаттарында екінші Тараптың дипломатиялық арнасы арқылы жазбаша хабарлама арқылы осы Келісімнің қолданысын уақытша толық немесе ішінара тоқтата алады. Осы Келісімнің қолданысы осындай хабарлама алған күннен бастап 30 (отыз) күннен кейін тоқтатылады. Тараптар осы Келісімнің қолданысын тоқтату туралы бір-біріне дипломатиялық арналар арқылы хабарлайды.</w:t>
      </w:r>
      <w:r>
        <w:br/>
      </w:r>
      <w:r>
        <w:rPr>
          <w:rFonts w:ascii="Times New Roman"/>
          <w:b w:val="false"/>
          <w:i w:val="false"/>
          <w:color w:val="000000"/>
          <w:sz w:val="28"/>
        </w:rPr>
        <w:t>
      4. Тараптардың әрқайсысы дипломатиялық арналар арқылы екінші Тарапқа жазбаша хабарлау жолымен осы Келісімнің қолданысын тоқтата алады. Осы Келісімнің қолданысы осындай хабарламаны алған күннен бастап 60 күн өткеннен соң тоқтатылады.</w:t>
      </w:r>
    </w:p>
    <w:p>
      <w:pPr>
        <w:spacing w:after="0"/>
        <w:ind w:left="0"/>
        <w:jc w:val="both"/>
      </w:pPr>
      <w:r>
        <w:rPr>
          <w:rFonts w:ascii="Times New Roman"/>
          <w:b w:val="false"/>
          <w:i w:val="false"/>
          <w:color w:val="000000"/>
          <w:sz w:val="28"/>
        </w:rPr>
        <w:t>      2011 жылғы 6 қазанда Астана қаласында қазақ, литва және орыс тілдерінде әрқайсысы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ЛИТВА</w:t>
      </w:r>
      <w:r>
        <w:br/>
      </w:r>
      <w:r>
        <w:rPr>
          <w:rFonts w:ascii="Times New Roman"/>
          <w:b w:val="false"/>
          <w:i w:val="false"/>
          <w:color w:val="000000"/>
          <w:sz w:val="28"/>
        </w:rPr>
        <w:t>
</w:t>
      </w:r>
      <w:r>
        <w:rPr>
          <w:rFonts w:ascii="Times New Roman"/>
          <w:b/>
          <w:i w:val="false"/>
          <w:color w:val="000000"/>
          <w:sz w:val="28"/>
        </w:rPr>
        <w:t>    РЕСПУБЛИКАСЫНЫҢ                    РЕСПУБЛИКАСЫНЫҢ</w:t>
      </w:r>
      <w:r>
        <w:br/>
      </w:r>
      <w:r>
        <w:rPr>
          <w:rFonts w:ascii="Times New Roman"/>
          <w:b w:val="false"/>
          <w:i w:val="false"/>
          <w:color w:val="000000"/>
          <w:sz w:val="28"/>
        </w:rPr>
        <w:t>
</w:t>
      </w:r>
      <w:r>
        <w:rPr>
          <w:rFonts w:ascii="Times New Roman"/>
          <w:b/>
          <w:i w:val="false"/>
          <w:color w:val="000000"/>
          <w:sz w:val="28"/>
        </w:rPr>
        <w:t>        ҮКІМЕТІ                            ҮКІМЕТІ</w:t>
      </w:r>
      <w:r>
        <w:br/>
      </w:r>
      <w:r>
        <w:rPr>
          <w:rFonts w:ascii="Times New Roman"/>
          <w:b w:val="false"/>
          <w:i w:val="false"/>
          <w:color w:val="000000"/>
          <w:sz w:val="28"/>
        </w:rPr>
        <w:t>
</w:t>
      </w:r>
      <w:r>
        <w:rPr>
          <w:rFonts w:ascii="Times New Roman"/>
          <w:b/>
          <w:i w:val="false"/>
          <w:color w:val="000000"/>
          <w:sz w:val="28"/>
        </w:rPr>
        <w:t>         ҮШІН                               ҮШІН</w:t>
      </w:r>
    </w:p>
    <w:p>
      <w:pPr>
        <w:spacing w:after="0"/>
        <w:ind w:left="0"/>
        <w:jc w:val="both"/>
      </w:pPr>
      <w:r>
        <w:rPr>
          <w:rFonts w:ascii="Times New Roman"/>
          <w:b w:val="false"/>
          <w:i/>
          <w:color w:val="000000"/>
          <w:sz w:val="28"/>
        </w:rPr>
        <w:t>1-қосымша</w:t>
      </w:r>
    </w:p>
    <w:p>
      <w:pPr>
        <w:spacing w:after="0"/>
        <w:ind w:left="0"/>
        <w:jc w:val="left"/>
      </w:pPr>
      <w:r>
        <w:rPr>
          <w:rFonts w:ascii="Times New Roman"/>
          <w:b/>
          <w:i w:val="false"/>
          <w:color w:val="000000"/>
        </w:rPr>
        <w:t xml:space="preserve"> Азаматтықты растайтын құжаттардың жалпы тізімі</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Қазақстан Республикасы үшін: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Қазақстан Республикасы азаматының паспорты;</w:t>
      </w:r>
      <w:r>
        <w:br/>
      </w:r>
      <w:r>
        <w:rPr>
          <w:rFonts w:ascii="Times New Roman"/>
          <w:b w:val="false"/>
          <w:i w:val="false"/>
          <w:color w:val="000000"/>
          <w:sz w:val="28"/>
        </w:rPr>
        <w:t>
      - жеке куәлік;</w:t>
      </w:r>
      <w:r>
        <w:br/>
      </w:r>
      <w:r>
        <w:rPr>
          <w:rFonts w:ascii="Times New Roman"/>
          <w:b w:val="false"/>
          <w:i w:val="false"/>
          <w:color w:val="000000"/>
          <w:sz w:val="28"/>
        </w:rPr>
        <w:t>
      - Қазақстан Республикасының дипломатиялық паспорты;</w:t>
      </w:r>
      <w:r>
        <w:br/>
      </w:r>
      <w:r>
        <w:rPr>
          <w:rFonts w:ascii="Times New Roman"/>
          <w:b w:val="false"/>
          <w:i w:val="false"/>
          <w:color w:val="000000"/>
          <w:sz w:val="28"/>
        </w:rPr>
        <w:t>
      - Қазақстан Республикасының қызметтік паспорты;</w:t>
      </w:r>
      <w:r>
        <w:br/>
      </w:r>
      <w:r>
        <w:rPr>
          <w:rFonts w:ascii="Times New Roman"/>
          <w:b w:val="false"/>
          <w:i w:val="false"/>
          <w:color w:val="000000"/>
          <w:sz w:val="28"/>
        </w:rPr>
        <w:t>
      - теңізшінің паспорты (жеке куәлік);</w:t>
      </w:r>
      <w:r>
        <w:br/>
      </w:r>
      <w:r>
        <w:rPr>
          <w:rFonts w:ascii="Times New Roman"/>
          <w:b w:val="false"/>
          <w:i w:val="false"/>
          <w:color w:val="000000"/>
          <w:sz w:val="28"/>
        </w:rPr>
        <w:t>
      - баланың туу туралы куәлігі (ата-анасының бірінің паспортында жазба болған кезде);</w:t>
      </w:r>
      <w:r>
        <w:br/>
      </w:r>
      <w:r>
        <w:rPr>
          <w:rFonts w:ascii="Times New Roman"/>
          <w:b w:val="false"/>
          <w:i w:val="false"/>
          <w:color w:val="000000"/>
          <w:sz w:val="28"/>
        </w:rPr>
        <w:t>
      - қайтып оралуға арналған куәлік.</w:t>
      </w:r>
      <w:r>
        <w:br/>
      </w:r>
      <w:r>
        <w:rPr>
          <w:rFonts w:ascii="Times New Roman"/>
          <w:b w:val="false"/>
          <w:i w:val="false"/>
          <w:color w:val="000000"/>
          <w:sz w:val="28"/>
        </w:rPr>
        <w:t xml:space="preserve">
      2) </w:t>
      </w:r>
      <w:r>
        <w:rPr>
          <w:rFonts w:ascii="Times New Roman"/>
          <w:b/>
          <w:i w:val="false"/>
          <w:color w:val="000000"/>
          <w:sz w:val="28"/>
        </w:rPr>
        <w:t>Литва Республикасы үшін:</w:t>
      </w:r>
      <w:r>
        <w:br/>
      </w:r>
      <w:r>
        <w:rPr>
          <w:rFonts w:ascii="Times New Roman"/>
          <w:b w:val="false"/>
          <w:i w:val="false"/>
          <w:color w:val="000000"/>
          <w:sz w:val="28"/>
        </w:rPr>
        <w:t>
      - Литва Республикасы азаматының паспорты;</w:t>
      </w:r>
      <w:r>
        <w:br/>
      </w:r>
      <w:r>
        <w:rPr>
          <w:rFonts w:ascii="Times New Roman"/>
          <w:b w:val="false"/>
          <w:i w:val="false"/>
          <w:color w:val="000000"/>
          <w:sz w:val="28"/>
        </w:rPr>
        <w:t>
      - Литва Республикасының паспорты;</w:t>
      </w:r>
      <w:r>
        <w:br/>
      </w:r>
      <w:r>
        <w:rPr>
          <w:rFonts w:ascii="Times New Roman"/>
          <w:b w:val="false"/>
          <w:i w:val="false"/>
          <w:color w:val="000000"/>
          <w:sz w:val="28"/>
        </w:rPr>
        <w:t>
      - Литва Республикасының дербес сәйкестендіру карточкасы;</w:t>
      </w:r>
      <w:r>
        <w:br/>
      </w:r>
      <w:r>
        <w:rPr>
          <w:rFonts w:ascii="Times New Roman"/>
          <w:b w:val="false"/>
          <w:i w:val="false"/>
          <w:color w:val="000000"/>
          <w:sz w:val="28"/>
        </w:rPr>
        <w:t>
      - Литва Республикасының дипломатиялық паспорты;</w:t>
      </w:r>
      <w:r>
        <w:br/>
      </w:r>
      <w:r>
        <w:rPr>
          <w:rFonts w:ascii="Times New Roman"/>
          <w:b w:val="false"/>
          <w:i w:val="false"/>
          <w:color w:val="000000"/>
          <w:sz w:val="28"/>
        </w:rPr>
        <w:t>
      - Литва Республикасының қызметтік паспорты.</w:t>
      </w:r>
    </w:p>
    <w:p>
      <w:pPr>
        <w:spacing w:after="0"/>
        <w:ind w:left="0"/>
        <w:jc w:val="both"/>
      </w:pPr>
      <w:r>
        <w:rPr>
          <w:rFonts w:ascii="Times New Roman"/>
          <w:b w:val="false"/>
          <w:i/>
          <w:color w:val="000000"/>
          <w:sz w:val="28"/>
        </w:rPr>
        <w:t>2-қосымша</w:t>
      </w:r>
    </w:p>
    <w:p>
      <w:pPr>
        <w:spacing w:after="0"/>
        <w:ind w:left="0"/>
        <w:jc w:val="left"/>
      </w:pPr>
      <w:r>
        <w:rPr>
          <w:rFonts w:ascii="Times New Roman"/>
          <w:b/>
          <w:i w:val="false"/>
          <w:color w:val="000000"/>
        </w:rPr>
        <w:t xml:space="preserve"> Азаматтықты болжау үшін негіз болып табылатын</w:t>
      </w:r>
      <w:r>
        <w:br/>
      </w:r>
      <w:r>
        <w:rPr>
          <w:rFonts w:ascii="Times New Roman"/>
          <w:b/>
          <w:i w:val="false"/>
          <w:color w:val="000000"/>
        </w:rPr>
        <w:t>
құжаттардың жалпы тізімі</w:t>
      </w:r>
    </w:p>
    <w:p>
      <w:pPr>
        <w:spacing w:after="0"/>
        <w:ind w:left="0"/>
        <w:jc w:val="both"/>
      </w:pPr>
      <w:r>
        <w:rPr>
          <w:rFonts w:ascii="Times New Roman"/>
          <w:b w:val="false"/>
          <w:i w:val="false"/>
          <w:color w:val="000000"/>
          <w:sz w:val="28"/>
        </w:rPr>
        <w:t>      - Келісімге 1-қосымшада аталған құжаттардың кез келгенінің көшірмелері;</w:t>
      </w:r>
      <w:r>
        <w:br/>
      </w:r>
      <w:r>
        <w:rPr>
          <w:rFonts w:ascii="Times New Roman"/>
          <w:b w:val="false"/>
          <w:i w:val="false"/>
          <w:color w:val="000000"/>
          <w:sz w:val="28"/>
        </w:rPr>
        <w:t>
      - жүргізуші куәліктері немесе олардың көшірмелері;</w:t>
      </w:r>
      <w:r>
        <w:br/>
      </w:r>
      <w:r>
        <w:rPr>
          <w:rFonts w:ascii="Times New Roman"/>
          <w:b w:val="false"/>
          <w:i w:val="false"/>
          <w:color w:val="000000"/>
          <w:sz w:val="28"/>
        </w:rPr>
        <w:t>
      - туу туралы куәліктер немесе олардың көшірмелері;</w:t>
      </w:r>
      <w:r>
        <w:br/>
      </w:r>
      <w:r>
        <w:rPr>
          <w:rFonts w:ascii="Times New Roman"/>
          <w:b w:val="false"/>
          <w:i w:val="false"/>
          <w:color w:val="000000"/>
          <w:sz w:val="28"/>
        </w:rPr>
        <w:t>
      - қызметтік куәліктер немесе олардың көшірмелері;</w:t>
      </w:r>
      <w:r>
        <w:br/>
      </w:r>
      <w:r>
        <w:rPr>
          <w:rFonts w:ascii="Times New Roman"/>
          <w:b w:val="false"/>
          <w:i w:val="false"/>
          <w:color w:val="000000"/>
          <w:sz w:val="28"/>
        </w:rPr>
        <w:t>
      - куәгерлердің өтініштері;</w:t>
      </w:r>
      <w:r>
        <w:br/>
      </w:r>
      <w:r>
        <w:rPr>
          <w:rFonts w:ascii="Times New Roman"/>
          <w:b w:val="false"/>
          <w:i w:val="false"/>
          <w:color w:val="000000"/>
          <w:sz w:val="28"/>
        </w:rPr>
        <w:t>
      - тиісті адамның азаматтығын анықтауға көмектесетін кез келген басқа да құжаттар.</w:t>
      </w:r>
    </w:p>
    <w:p>
      <w:pPr>
        <w:spacing w:after="0"/>
        <w:ind w:left="0"/>
        <w:jc w:val="both"/>
      </w:pPr>
      <w:r>
        <w:rPr>
          <w:rFonts w:ascii="Times New Roman"/>
          <w:b w:val="false"/>
          <w:i/>
          <w:color w:val="000000"/>
          <w:sz w:val="28"/>
        </w:rPr>
        <w:t>3-қосымша</w:t>
      </w:r>
    </w:p>
    <w:p>
      <w:pPr>
        <w:spacing w:after="0"/>
        <w:ind w:left="0"/>
        <w:jc w:val="left"/>
      </w:pPr>
      <w:r>
        <w:rPr>
          <w:rFonts w:ascii="Times New Roman"/>
          <w:b/>
          <w:i w:val="false"/>
          <w:color w:val="000000"/>
        </w:rPr>
        <w:t xml:space="preserve"> Отбасылық байланысты растайтын құжаттардың жалпы тізімі</w:t>
      </w:r>
      <w:r>
        <w:br/>
      </w:r>
      <w:r>
        <w:rPr>
          <w:rFonts w:ascii="Times New Roman"/>
          <w:b/>
          <w:i w:val="false"/>
          <w:color w:val="000000"/>
        </w:rPr>
        <w:t>
(Келісімнің 2-бабының 2-тармағы)</w:t>
      </w:r>
    </w:p>
    <w:p>
      <w:pPr>
        <w:spacing w:after="0"/>
        <w:ind w:left="0"/>
        <w:jc w:val="both"/>
      </w:pPr>
      <w:r>
        <w:rPr>
          <w:rFonts w:ascii="Times New Roman"/>
          <w:b w:val="false"/>
          <w:i w:val="false"/>
          <w:color w:val="000000"/>
          <w:sz w:val="28"/>
        </w:rPr>
        <w:t>      - баланың туу туралы куәлігі;</w:t>
      </w:r>
      <w:r>
        <w:br/>
      </w:r>
      <w:r>
        <w:rPr>
          <w:rFonts w:ascii="Times New Roman"/>
          <w:b w:val="false"/>
          <w:i w:val="false"/>
          <w:color w:val="000000"/>
          <w:sz w:val="28"/>
        </w:rPr>
        <w:t>
      - неке қию туралы куәлік.</w:t>
      </w:r>
    </w:p>
    <w:p>
      <w:pPr>
        <w:spacing w:after="0"/>
        <w:ind w:left="0"/>
        <w:jc w:val="both"/>
      </w:pPr>
      <w:r>
        <w:rPr>
          <w:rFonts w:ascii="Times New Roman"/>
          <w:b w:val="false"/>
          <w:i/>
          <w:color w:val="000000"/>
          <w:sz w:val="28"/>
        </w:rPr>
        <w:t>4-қосымша</w:t>
      </w:r>
    </w:p>
    <w:p>
      <w:pPr>
        <w:spacing w:after="0"/>
        <w:ind w:left="0"/>
        <w:jc w:val="left"/>
      </w:pPr>
      <w:r>
        <w:rPr>
          <w:rFonts w:ascii="Times New Roman"/>
          <w:b/>
          <w:i w:val="false"/>
          <w:color w:val="000000"/>
        </w:rPr>
        <w:t xml:space="preserve"> Үшінші мемлекеттердің азаматтары мен азаматтығы жоқ адамдардың</w:t>
      </w:r>
      <w:r>
        <w:br/>
      </w:r>
      <w:r>
        <w:rPr>
          <w:rFonts w:ascii="Times New Roman"/>
          <w:b/>
          <w:i w:val="false"/>
          <w:color w:val="000000"/>
        </w:rPr>
        <w:t>
реадмиссиясы үшін шарттардың болуына дәлелдеме болып</w:t>
      </w:r>
      <w:r>
        <w:br/>
      </w:r>
      <w:r>
        <w:rPr>
          <w:rFonts w:ascii="Times New Roman"/>
          <w:b/>
          <w:i w:val="false"/>
          <w:color w:val="000000"/>
        </w:rPr>
        <w:t>
табылатын құжаттардың жалпы тізімі</w:t>
      </w:r>
      <w:r>
        <w:br/>
      </w:r>
      <w:r>
        <w:rPr>
          <w:rFonts w:ascii="Times New Roman"/>
          <w:b/>
          <w:i w:val="false"/>
          <w:color w:val="000000"/>
        </w:rPr>
        <w:t>
(Келісімнің 7-бабының 1-тармағы)</w:t>
      </w:r>
    </w:p>
    <w:p>
      <w:pPr>
        <w:spacing w:after="0"/>
        <w:ind w:left="0"/>
        <w:jc w:val="both"/>
      </w:pPr>
      <w:r>
        <w:rPr>
          <w:rFonts w:ascii="Times New Roman"/>
          <w:b w:val="false"/>
          <w:i w:val="false"/>
          <w:color w:val="000000"/>
          <w:sz w:val="28"/>
        </w:rPr>
        <w:t>      </w:t>
      </w:r>
      <w:r>
        <w:rPr>
          <w:rFonts w:ascii="Times New Roman"/>
          <w:b/>
          <w:i w:val="false"/>
          <w:color w:val="000000"/>
          <w:sz w:val="28"/>
        </w:rPr>
        <w:t>А БӨЛІГІ</w:t>
      </w:r>
    </w:p>
    <w:p>
      <w:pPr>
        <w:spacing w:after="0"/>
        <w:ind w:left="0"/>
        <w:jc w:val="both"/>
      </w:pPr>
      <w:r>
        <w:rPr>
          <w:rFonts w:ascii="Times New Roman"/>
          <w:b w:val="false"/>
          <w:i w:val="false"/>
          <w:color w:val="000000"/>
          <w:sz w:val="28"/>
        </w:rPr>
        <w:t>      - Сұрау салынатын мемлекеттің аумағынан тікелей Сұрау салушы мемлекеттің аумағына кірген кезде тиісті адамның мемлекеттік шекараны кесіп өту фактісін куәландыруға қабілетті шекара қызметтері уәкілетті қызметкерлерінің ресми мәлімдемелері;</w:t>
      </w:r>
      <w:r>
        <w:br/>
      </w:r>
      <w:r>
        <w:rPr>
          <w:rFonts w:ascii="Times New Roman"/>
          <w:b w:val="false"/>
          <w:i w:val="false"/>
          <w:color w:val="000000"/>
          <w:sz w:val="28"/>
        </w:rPr>
        <w:t>
      - тиісті адамның Сұрау салынатын мемлекеттің аумағынан Сұрау салушы мемлекеттің аумағына келуін немесе бағытын растайтын халықаралық тасымалдауларды жүзеге асыратын әуе рейстеріне, пойыздарға, автобустарға немесе теңіз және өзен кемелеріне атаулы билеттер;</w:t>
      </w:r>
      <w:r>
        <w:br/>
      </w:r>
      <w:r>
        <w:rPr>
          <w:rFonts w:ascii="Times New Roman"/>
          <w:b w:val="false"/>
          <w:i w:val="false"/>
          <w:color w:val="000000"/>
          <w:sz w:val="28"/>
        </w:rPr>
        <w:t>
      - тиісті адамның Сұрау салынатын мемлекеттің аумағынан Сұрау салушы мемлекеттің аумағына келуін немесе бағытын растайтын халықаралық тасымалдауларды жүзеге асыратын әуе рейстері, пойыздар, автобустар немесе теңіз және өзен кемелері жолаушыларының тізімдері.</w:t>
      </w:r>
    </w:p>
    <w:p>
      <w:pPr>
        <w:spacing w:after="0"/>
        <w:ind w:left="0"/>
        <w:jc w:val="both"/>
      </w:pPr>
      <w:r>
        <w:rPr>
          <w:rFonts w:ascii="Times New Roman"/>
          <w:b w:val="false"/>
          <w:i w:val="false"/>
          <w:color w:val="000000"/>
          <w:sz w:val="28"/>
        </w:rPr>
        <w:t>      </w:t>
      </w:r>
      <w:r>
        <w:rPr>
          <w:rFonts w:ascii="Times New Roman"/>
          <w:b/>
          <w:i w:val="false"/>
          <w:color w:val="000000"/>
          <w:sz w:val="28"/>
        </w:rPr>
        <w:t>В БӨЛІГІ</w:t>
      </w:r>
    </w:p>
    <w:p>
      <w:pPr>
        <w:spacing w:after="0"/>
        <w:ind w:left="0"/>
        <w:jc w:val="both"/>
      </w:pPr>
      <w:r>
        <w:rPr>
          <w:rFonts w:ascii="Times New Roman"/>
          <w:b w:val="false"/>
          <w:i w:val="false"/>
          <w:color w:val="000000"/>
          <w:sz w:val="28"/>
        </w:rPr>
        <w:t>      - атап айтқанда, тиісті адамның мемлекеттік шекараны кесіп өту фактісін растауға қабілетті Сұрау салушы мемлекеттің шекара қызметінің қызметкерлері немесе басқа да куәгерлер жасаған ресми мәлімдемелер;</w:t>
      </w:r>
      <w:r>
        <w:br/>
      </w:r>
      <w:r>
        <w:rPr>
          <w:rFonts w:ascii="Times New Roman"/>
          <w:b w:val="false"/>
          <w:i w:val="false"/>
          <w:color w:val="000000"/>
          <w:sz w:val="28"/>
        </w:rPr>
        <w:t>
      - тиісті адамның Сұрау салынатын мемлекеттің аумағында болғанын растайтын билеттер, сондай-ақ әртүрлі анықтамалар мен түбіртектер (мысалы, қонақ үй үшін есепшот, дәрігерлерге/стоматологтарға бару үшін талондар, мемлекеттік/жеке меншік мекемелерге арналған кіру рұқсат қағаздары, автомобильдерді жалдау келісімшарттары, кредит карточкалары арқылы төленген түбіртектер және т.б);</w:t>
      </w:r>
      <w:r>
        <w:br/>
      </w:r>
      <w:r>
        <w:rPr>
          <w:rFonts w:ascii="Times New Roman"/>
          <w:b w:val="false"/>
          <w:i w:val="false"/>
          <w:color w:val="000000"/>
          <w:sz w:val="28"/>
        </w:rPr>
        <w:t>
      - тиісті адамның тасымалдаушының немесе көлік агенттігінің қызметтерін пайдаланғанын растайтын ақпарат;</w:t>
      </w:r>
      <w:r>
        <w:br/>
      </w:r>
      <w:r>
        <w:rPr>
          <w:rFonts w:ascii="Times New Roman"/>
          <w:b w:val="false"/>
          <w:i w:val="false"/>
          <w:color w:val="000000"/>
          <w:sz w:val="28"/>
        </w:rPr>
        <w:t>
      - сот немесе әкімшілік рәсім кезінде тиісті адам жасаған ресми мәлімдеме.</w:t>
      </w:r>
    </w:p>
    <w:p>
      <w:pPr>
        <w:spacing w:after="0"/>
        <w:ind w:left="0"/>
        <w:jc w:val="both"/>
      </w:pPr>
      <w:r>
        <w:rPr>
          <w:rFonts w:ascii="Times New Roman"/>
          <w:b w:val="false"/>
          <w:i/>
          <w:color w:val="000000"/>
          <w:sz w:val="28"/>
        </w:rPr>
        <w:t>5-қосымша</w:t>
      </w:r>
    </w:p>
    <w:p>
      <w:pPr>
        <w:spacing w:after="0"/>
        <w:ind w:left="0"/>
        <w:jc w:val="left"/>
      </w:pPr>
      <w:r>
        <w:rPr>
          <w:rFonts w:ascii="Times New Roman"/>
          <w:b/>
          <w:i w:val="false"/>
          <w:color w:val="000000"/>
        </w:rPr>
        <w:t xml:space="preserve"> Үшінші мемлекеттердің азаматтары мен азаматтығы жоқ адамдардың</w:t>
      </w:r>
      <w:r>
        <w:br/>
      </w:r>
      <w:r>
        <w:rPr>
          <w:rFonts w:ascii="Times New Roman"/>
          <w:b/>
          <w:i w:val="false"/>
          <w:color w:val="000000"/>
        </w:rPr>
        <w:t>
реадмиссиясы үшін шарттардың болуына дәлелдеме болып</w:t>
      </w:r>
      <w:r>
        <w:br/>
      </w:r>
      <w:r>
        <w:rPr>
          <w:rFonts w:ascii="Times New Roman"/>
          <w:b/>
          <w:i w:val="false"/>
          <w:color w:val="000000"/>
        </w:rPr>
        <w:t>
табылатын құжаттардың жалпы тізімі</w:t>
      </w:r>
      <w:r>
        <w:br/>
      </w:r>
      <w:r>
        <w:rPr>
          <w:rFonts w:ascii="Times New Roman"/>
          <w:b/>
          <w:i w:val="false"/>
          <w:color w:val="000000"/>
        </w:rPr>
        <w:t>
(Келісімнің 7-бабының 3-тармағы)</w:t>
      </w:r>
    </w:p>
    <w:p>
      <w:pPr>
        <w:spacing w:after="0"/>
        <w:ind w:left="0"/>
        <w:jc w:val="both"/>
      </w:pPr>
      <w:r>
        <w:rPr>
          <w:rFonts w:ascii="Times New Roman"/>
          <w:b w:val="false"/>
          <w:i w:val="false"/>
          <w:color w:val="000000"/>
          <w:sz w:val="28"/>
        </w:rPr>
        <w:t>      </w:t>
      </w:r>
      <w:r>
        <w:rPr>
          <w:rFonts w:ascii="Times New Roman"/>
          <w:b/>
          <w:i w:val="false"/>
          <w:color w:val="000000"/>
          <w:sz w:val="28"/>
        </w:rPr>
        <w:t>А БӨЛІГІ</w:t>
      </w:r>
    </w:p>
    <w:p>
      <w:pPr>
        <w:spacing w:after="0"/>
        <w:ind w:left="0"/>
        <w:jc w:val="both"/>
      </w:pPr>
      <w:r>
        <w:rPr>
          <w:rFonts w:ascii="Times New Roman"/>
          <w:b w:val="false"/>
          <w:i w:val="false"/>
          <w:color w:val="000000"/>
          <w:sz w:val="28"/>
        </w:rPr>
        <w:t>      - Сұрау салынатын мемлекет берген виза және (немесе) тұруға рұқсат;</w:t>
      </w:r>
      <w:r>
        <w:br/>
      </w:r>
      <w:r>
        <w:rPr>
          <w:rFonts w:ascii="Times New Roman"/>
          <w:b w:val="false"/>
          <w:i w:val="false"/>
          <w:color w:val="000000"/>
          <w:sz w:val="28"/>
        </w:rPr>
        <w:t>
      - тиісті адамның жол жүру құжатындағы келу (кету) туралы мөртабандар немесе келудің (кетудің) өзге де дәлелдемелері.</w:t>
      </w:r>
    </w:p>
    <w:p>
      <w:pPr>
        <w:spacing w:after="0"/>
        <w:ind w:left="0"/>
        <w:jc w:val="both"/>
      </w:pPr>
      <w:r>
        <w:rPr>
          <w:rFonts w:ascii="Times New Roman"/>
          <w:b w:val="false"/>
          <w:i w:val="false"/>
          <w:color w:val="000000"/>
          <w:sz w:val="28"/>
        </w:rPr>
        <w:t>      </w:t>
      </w:r>
      <w:r>
        <w:rPr>
          <w:rFonts w:ascii="Times New Roman"/>
          <w:b/>
          <w:i w:val="false"/>
          <w:color w:val="000000"/>
          <w:sz w:val="28"/>
        </w:rPr>
        <w:t>В БӨЛІГІ</w:t>
      </w:r>
    </w:p>
    <w:p>
      <w:pPr>
        <w:spacing w:after="0"/>
        <w:ind w:left="0"/>
        <w:jc w:val="both"/>
      </w:pPr>
      <w:r>
        <w:rPr>
          <w:rFonts w:ascii="Times New Roman"/>
          <w:b w:val="false"/>
          <w:i w:val="false"/>
          <w:color w:val="000000"/>
          <w:sz w:val="28"/>
        </w:rPr>
        <w:t>      - осы Қосымшаның А бөлігінде аталған құжаттардың кез келгенінің көшірмелері.</w:t>
      </w:r>
    </w:p>
    <w:p>
      <w:pPr>
        <w:spacing w:after="0"/>
        <w:ind w:left="0"/>
        <w:jc w:val="both"/>
      </w:pPr>
      <w:r>
        <w:rPr>
          <w:rFonts w:ascii="Times New Roman"/>
          <w:b w:val="false"/>
          <w:i/>
          <w:color w:val="000000"/>
          <w:sz w:val="28"/>
        </w:rPr>
        <w:t>6-қосымша</w:t>
      </w:r>
    </w:p>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(Сұрау салушы мемлекеттің құзыретті органының атауы (орны мен күні)</w:t>
      </w:r>
      <w:r>
        <w:br/>
      </w:r>
      <w:r>
        <w:rPr>
          <w:rFonts w:ascii="Times New Roman"/>
          <w:b w:val="false"/>
          <w:i w:val="false"/>
          <w:color w:val="000000"/>
          <w:sz w:val="28"/>
        </w:rPr>
        <w:t>
Кімге _______________________________________________________________</w:t>
      </w:r>
      <w:r>
        <w:br/>
      </w:r>
      <w:r>
        <w:rPr>
          <w:rFonts w:ascii="Times New Roman"/>
          <w:b w:val="false"/>
          <w:i w:val="false"/>
          <w:color w:val="000000"/>
          <w:sz w:val="28"/>
        </w:rPr>
        <w:t>
       (Сұрау салынатын мемлекеттің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Литва Республикасы Үкіметінің</w:t>
      </w:r>
      <w:r>
        <w:br/>
      </w:r>
      <w:r>
        <w:rPr>
          <w:rFonts w:ascii="Times New Roman"/>
          <w:b/>
          <w:i w:val="false"/>
          <w:color w:val="000000"/>
        </w:rPr>
        <w:t>
арасындағы Адамдардың реадмиссиясы туралы келісімнің 5-бабына сәйкес</w:t>
      </w:r>
      <w:r>
        <w:br/>
      </w:r>
      <w:r>
        <w:rPr>
          <w:rFonts w:ascii="Times New Roman"/>
          <w:b/>
          <w:i w:val="false"/>
          <w:color w:val="000000"/>
        </w:rPr>
        <w:t>
РЕАДМИССИЯ ТУРАЛЫ ӨТІНІШХАТ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сызыңыз) _____________________________________________________</w:t>
            </w:r>
            <w:r>
              <w:br/>
            </w:r>
            <w:r>
              <w:rPr>
                <w:rFonts w:ascii="Times New Roman"/>
                <w:b w:val="false"/>
                <w:i w:val="false"/>
                <w:color w:val="000000"/>
                <w:sz w:val="20"/>
              </w:rPr>
              <w:t>
2. Бұрынғы тектері 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Тұрғылықты мекенжайы немесе тұрақты тұратын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Азаматтығы және тілі 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Отбасы жағдайы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 әйел</w:t>
      </w:r>
      <w:r>
        <w:br/>
      </w:r>
      <w:r>
        <w:rPr>
          <w:rFonts w:ascii="Times New Roman"/>
          <w:b w:val="false"/>
          <w:i w:val="false"/>
          <w:color w:val="000000"/>
          <w:sz w:val="28"/>
        </w:rPr>
        <w:t>
7. Жынысы мен сыртқы келбетінің сипаттамасы (бойы, көзінің түсі, айрықша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Басқа да белгілі аттары (бұрынғы аттары, адам пайдаланатын өзге де аттары немесе бүркеншек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Жұбайының аты (егер үйленген, тұрмыста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аттары және жасы (егер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мемлекеттегі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В. ЖҰБАЙЫНЫҢ (ЗАЙЫБЫНЫҢ) ДЕРБЕС ДЕРЕКТЕРІ (ЕГЕР БОЛСА)</w:t>
      </w:r>
      <w:r>
        <w:br/>
      </w:r>
      <w:r>
        <w:rPr>
          <w:rFonts w:ascii="Times New Roman"/>
          <w:b w:val="false"/>
          <w:i w:val="false"/>
          <w:color w:val="000000"/>
          <w:sz w:val="28"/>
        </w:rPr>
        <w:t>
1. Толық аты (тегінің астын сызыңыз)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тектері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және жері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айрықша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адам пайдаланылатын өзге де аттары, белгілі бүркеншек аттары)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 БАЛАЛАРДЫҢ ДЕРБЕС ДЕРЕКТЕРІ (ЕГЕР БОЛСА)</w:t>
      </w:r>
      <w:r>
        <w:br/>
      </w:r>
      <w:r>
        <w:rPr>
          <w:rFonts w:ascii="Times New Roman"/>
          <w:b w:val="false"/>
          <w:i w:val="false"/>
          <w:color w:val="000000"/>
          <w:sz w:val="28"/>
        </w:rPr>
        <w:t>
1. Толық аты (тегінің астын сызыңыз)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 айрықша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D. Қоса берілетін дәлелдемелер</w:t>
      </w:r>
      <w:r>
        <w:br/>
      </w:r>
      <w:r>
        <w:rPr>
          <w:rFonts w:ascii="Times New Roman"/>
          <w:b w:val="false"/>
          <w:i w:val="false"/>
          <w:color w:val="000000"/>
          <w:sz w:val="28"/>
        </w:rPr>
        <w:t>
1. _________________________</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w:t>
      </w:r>
      <w:r>
        <w:br/>
      </w:r>
      <w:r>
        <w:rPr>
          <w:rFonts w:ascii="Times New Roman"/>
          <w:b w:val="false"/>
          <w:i w:val="false"/>
          <w:color w:val="000000"/>
          <w:sz w:val="28"/>
        </w:rPr>
        <w:t>
   (берілген күні мен орны)</w:t>
      </w:r>
      <w:r>
        <w:br/>
      </w:r>
      <w:r>
        <w:rPr>
          <w:rFonts w:ascii="Times New Roman"/>
          <w:b w:val="false"/>
          <w:i w:val="false"/>
          <w:color w:val="000000"/>
          <w:sz w:val="28"/>
        </w:rPr>
        <w:t>
   _________________________</w:t>
      </w:r>
      <w:r>
        <w:br/>
      </w:r>
      <w:r>
        <w:rPr>
          <w:rFonts w:ascii="Times New Roman"/>
          <w:b w:val="false"/>
          <w:i w:val="false"/>
          <w:color w:val="000000"/>
          <w:sz w:val="28"/>
        </w:rPr>
        <w:t>
      (берген орган)</w:t>
      </w:r>
      <w:r>
        <w:br/>
      </w:r>
      <w:r>
        <w:rPr>
          <w:rFonts w:ascii="Times New Roman"/>
          <w:b w:val="false"/>
          <w:i w:val="false"/>
          <w:color w:val="000000"/>
          <w:sz w:val="28"/>
        </w:rPr>
        <w:t>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r>
        <w:br/>
      </w:r>
      <w:r>
        <w:rPr>
          <w:rFonts w:ascii="Times New Roman"/>
          <w:b w:val="false"/>
          <w:i w:val="false"/>
          <w:color w:val="000000"/>
          <w:sz w:val="28"/>
        </w:rPr>
        <w:t>
1. Денсаулық жағдайы (мысалы, ерекше медициналық күтім қажеттілігін ықтимал көрсету, аурудың латынша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(мысалы, құқық бұзушылық жасағаны үшін күдікті, агрессивті мінез-құлыққа бейімділігі):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Адамды беру тәсілі мен мемлекеттік шекара арқылы ету пункті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F.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Cұрау салушы мемлекеттің құзыретті</w:t>
      </w:r>
      <w:r>
        <w:br/>
      </w:r>
      <w:r>
        <w:rPr>
          <w:rFonts w:ascii="Times New Roman"/>
          <w:b w:val="false"/>
          <w:i w:val="false"/>
          <w:color w:val="000000"/>
          <w:sz w:val="28"/>
        </w:rPr>
        <w:t>
органы өкілінің қолы</w:t>
      </w:r>
    </w:p>
    <w:p>
      <w:pPr>
        <w:spacing w:after="0"/>
        <w:ind w:left="0"/>
        <w:jc w:val="both"/>
      </w:pPr>
      <w:r>
        <w:rPr>
          <w:rFonts w:ascii="Times New Roman"/>
          <w:b w:val="false"/>
          <w:i w:val="false"/>
          <w:color w:val="000000"/>
          <w:sz w:val="28"/>
        </w:rPr>
        <w:t>Лауазымы, аты мен тегі</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both"/>
      </w:pPr>
      <w:r>
        <w:rPr>
          <w:rFonts w:ascii="Times New Roman"/>
          <w:b w:val="false"/>
          <w:i/>
          <w:color w:val="000000"/>
          <w:sz w:val="28"/>
        </w:rPr>
        <w:t>7-қосымша</w:t>
      </w:r>
      <w:r>
        <w:br/>
      </w:r>
      <w:r>
        <w:rPr>
          <w:rFonts w:ascii="Times New Roman"/>
          <w:b w:val="false"/>
          <w:i w:val="false"/>
          <w:color w:val="000000"/>
          <w:sz w:val="28"/>
        </w:rPr>
        <w:t>
</w:t>
      </w:r>
      <w:r>
        <w:rPr>
          <w:rFonts w:ascii="Times New Roman"/>
          <w:b/>
          <w:i w:val="false"/>
          <w:color w:val="000000"/>
          <w:sz w:val="28"/>
        </w:rPr>
        <w:t>[ЕЛТАҢБА......]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(Сұрау салушы мемлекеттің (орны мен күні) құзыретті органының атауы)</w:t>
      </w:r>
      <w:r>
        <w:br/>
      </w:r>
      <w:r>
        <w:rPr>
          <w:rFonts w:ascii="Times New Roman"/>
          <w:b w:val="false"/>
          <w:i w:val="false"/>
          <w:color w:val="000000"/>
          <w:sz w:val="28"/>
        </w:rPr>
        <w:t>
Кімге _______________________________________________________________</w:t>
      </w:r>
      <w:r>
        <w:br/>
      </w:r>
      <w:r>
        <w:rPr>
          <w:rFonts w:ascii="Times New Roman"/>
          <w:b w:val="false"/>
          <w:i w:val="false"/>
          <w:color w:val="000000"/>
          <w:sz w:val="28"/>
        </w:rPr>
        <w:t>
       (Сұрау салынатын мемлекеттің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Литва Республикасы Үкіметінің</w:t>
      </w:r>
      <w:r>
        <w:br/>
      </w:r>
      <w:r>
        <w:rPr>
          <w:rFonts w:ascii="Times New Roman"/>
          <w:b/>
          <w:i w:val="false"/>
          <w:color w:val="000000"/>
        </w:rPr>
        <w:t>
арасындағы Адамдардың реадмиссиясы туралы келісімнің 12-бабына сәйкес</w:t>
      </w:r>
      <w:r>
        <w:br/>
      </w:r>
      <w:r>
        <w:rPr>
          <w:rFonts w:ascii="Times New Roman"/>
          <w:b/>
          <w:i w:val="false"/>
          <w:color w:val="000000"/>
        </w:rPr>
        <w:t>
ТРАНЗИТ ТУРАЛЫ ӨТІНІШХАТ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 (тегінің астын сызыңыз) _____________________________________________________</w:t>
            </w:r>
            <w:r>
              <w:br/>
            </w:r>
            <w:r>
              <w:rPr>
                <w:rFonts w:ascii="Times New Roman"/>
                <w:b w:val="false"/>
                <w:i w:val="false"/>
                <w:color w:val="000000"/>
                <w:sz w:val="20"/>
              </w:rPr>
              <w:t>
2. Бұрынғы тегі 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Жынысы мен сыртқы келбетінің сипаттамасы (бойы, көзінің түсі, айрықша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адам пайдаланылатын өзге де аттары, белгілі бүркеншек аттары) ________________________________</w:t>
      </w:r>
      <w:r>
        <w:br/>
      </w:r>
      <w:r>
        <w:rPr>
          <w:rFonts w:ascii="Times New Roman"/>
          <w:b w:val="false"/>
          <w:i w:val="false"/>
          <w:color w:val="000000"/>
          <w:sz w:val="28"/>
        </w:rPr>
        <w:t>
_____________________________________________________________________  6. Азаматтығы және тілі:_____________________________________________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r>
        <w:br/>
      </w:r>
      <w:r>
        <w:rPr>
          <w:rFonts w:ascii="Times New Roman"/>
          <w:b w:val="false"/>
          <w:i w:val="false"/>
          <w:color w:val="000000"/>
          <w:sz w:val="28"/>
        </w:rPr>
        <w:t>
1. Транзит түрі: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әуе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жерүсті</w:t>
      </w:r>
      <w:r>
        <w:br/>
      </w:r>
      <w:r>
        <w:rPr>
          <w:rFonts w:ascii="Times New Roman"/>
          <w:b w:val="false"/>
          <w:i w:val="false"/>
          <w:color w:val="000000"/>
          <w:sz w:val="28"/>
        </w:rPr>
        <w:t>
2. Соңғы баратын мемлекет: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транзит мемлекеттер: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шекара арқылы етуге ұсынылған пункт, күні, уақыты және ықтимал еріп жүру: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Транзиттің кез келген басқа мемлекеті және соңғы баратын мемлекет қабылдауға кепілдік берген (Келісімнің 11-бабының 2-тармағы)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rPr>
        <w:t>6. Транзиттен бас тарту себептері туралы мәліметтер (Келісімнің 11-бабының 4-тармағы)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бар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u w:val="single"/>
        </w:rPr>
        <w:t xml:space="preserve">С. Ескертулер                                    </w:t>
      </w:r>
    </w:p>
    <w:p>
      <w:pPr>
        <w:spacing w:after="0"/>
        <w:ind w:left="0"/>
        <w:jc w:val="both"/>
      </w:pPr>
      <w:r>
        <w:rPr>
          <w:rFonts w:ascii="Times New Roman"/>
          <w:b w:val="false"/>
          <w:i w:val="false"/>
          <w:color w:val="000000"/>
          <w:sz w:val="28"/>
        </w:rPr>
        <w:t>Сұрау салушы мемлекеттің құзыретті</w:t>
      </w:r>
      <w:r>
        <w:br/>
      </w:r>
      <w:r>
        <w:rPr>
          <w:rFonts w:ascii="Times New Roman"/>
          <w:b w:val="false"/>
          <w:i w:val="false"/>
          <w:color w:val="000000"/>
          <w:sz w:val="28"/>
        </w:rPr>
        <w:t>
органы өкілінің қолы</w:t>
      </w:r>
      <w:r>
        <w:br/>
      </w:r>
      <w:r>
        <w:rPr>
          <w:rFonts w:ascii="Times New Roman"/>
          <w:b w:val="false"/>
          <w:i w:val="false"/>
          <w:color w:val="000000"/>
          <w:sz w:val="28"/>
        </w:rPr>
        <w:t>
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Лауазымы,     аты     және     тегі</w:t>
      </w:r>
      <w:r>
        <w:br/>
      </w:r>
      <w:r>
        <w:rPr>
          <w:rFonts w:ascii="Times New Roman"/>
          <w:b w:val="false"/>
          <w:i w:val="false"/>
          <w:color w:val="000000"/>
          <w:sz w:val="28"/>
        </w:rPr>
        <w:t>
      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