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5ba12" w14:textId="8e5ba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"Бизнестің жол картасы 2020" бизнесті қолдау мен дамытудың бірыңғай бағдарламасын іске асыру жөніндегі кейбір шаралар туралы" 2010 жылғы 10 маусымдағы № 556 және "Бизнестің жол картасы 2020" бизнесті қолдау мен дамытудың бірыңғай бағдарламасын бекіту, "Бизнестің жол картасы 2020" бизнесті қолдау мен дамытудың бірыңғай бағдарламасын іске асыру жөніндегі кейбір шаралар туралы" Қазақстан Республикасы Үкіметінің 2010 жылғы 10 маусымдағы № 556 қаулысына өзгерістер енгізу және Қазақстан Республикасы Үкіметінің кейбір шешімдерінің күші жойылды деп тану туралы" 2015 жылғы 31 наурыздағы № 168 қаулыларына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2015 жылғы 28 сәуірдегі № 368 қаулысы. Күші жойылды - Қазақстан Республикасы Үкіметінің 2018 жылғы 25 тамыздағы № 522 қаулысымен.</w:t>
      </w:r>
    </w:p>
    <w:p>
      <w:pPr>
        <w:spacing w:after="0"/>
        <w:ind w:left="0"/>
        <w:jc w:val="both"/>
      </w:pPr>
      <w:r>
        <w:rPr>
          <w:rFonts w:ascii="Times New Roman"/>
          <w:b w:val="false"/>
          <w:i w:val="false"/>
          <w:color w:val="ff0000"/>
          <w:sz w:val="28"/>
        </w:rPr>
        <w:t xml:space="preserve">
      Ескерту. Күші жойылды – ҚР Үкіметінің 25.08.2018 </w:t>
      </w:r>
      <w:r>
        <w:rPr>
          <w:rFonts w:ascii="Times New Roman"/>
          <w:b w:val="false"/>
          <w:i w:val="false"/>
          <w:color w:val="ff0000"/>
          <w:sz w:val="28"/>
        </w:rPr>
        <w:t>№ 522</w:t>
      </w:r>
      <w:r>
        <w:rPr>
          <w:rFonts w:ascii="Times New Roman"/>
          <w:b w:val="false"/>
          <w:i w:val="false"/>
          <w:color w:val="ff0000"/>
          <w:sz w:val="28"/>
        </w:rPr>
        <w:t xml:space="preserve"> (қол қойылған күнінен бастап қолданысқа енгізіледі және ресми жариялануға тиіс)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Қазақстан Республикасы Үкіметінің кейбір шешімдеріне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Күші жойылды - ҚР Үкіметінің 19.04.2016 </w:t>
      </w:r>
      <w:r>
        <w:rPr>
          <w:rFonts w:ascii="Times New Roman"/>
          <w:b w:val="false"/>
          <w:i w:val="false"/>
          <w:color w:val="000000"/>
          <w:sz w:val="28"/>
        </w:rPr>
        <w:t>№ 234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2"/>
    <w:bookmarkStart w:name="z16" w:id="3"/>
    <w:p>
      <w:pPr>
        <w:spacing w:after="0"/>
        <w:ind w:left="0"/>
        <w:jc w:val="both"/>
      </w:pPr>
      <w:r>
        <w:rPr>
          <w:rFonts w:ascii="Times New Roman"/>
          <w:b w:val="false"/>
          <w:i w:val="false"/>
          <w:color w:val="000000"/>
          <w:sz w:val="28"/>
        </w:rPr>
        <w:t xml:space="preserve">
      2) "Бизнестің жол картасы 2020" бизнесті қолдау мен дамытудың бірыңғай бағдарламасын бекіту, "Бизнестің жол картасы 2020" бизнесті қолдау мен дамытудың бірыңғай бағдарламасын іске асыру жөніндегі кейбір шаралар туралы" Қазақстан Республикасы Үкіметінің 2010 жылғы 10 маусымдағы № 556 қаулысына өзгерістер енгізу және Қазақстан Республикасы Үкіметінің кейбір шешімдерінің күші жойылды деп тану туралы" Қазақстан Республикасы Үкіметінің 2015 жылғы 31 наурыздағы № 168 </w:t>
      </w:r>
      <w:r>
        <w:rPr>
          <w:rFonts w:ascii="Times New Roman"/>
          <w:b w:val="false"/>
          <w:i w:val="false"/>
          <w:color w:val="000000"/>
          <w:sz w:val="28"/>
        </w:rPr>
        <w:t>қаулысында</w:t>
      </w:r>
      <w:r>
        <w:rPr>
          <w:rFonts w:ascii="Times New Roman"/>
          <w:b w:val="false"/>
          <w:i w:val="false"/>
          <w:color w:val="000000"/>
          <w:sz w:val="28"/>
        </w:rPr>
        <w:t>:</w:t>
      </w:r>
    </w:p>
    <w:bookmarkEnd w:id="3"/>
    <w:bookmarkStart w:name="z17" w:id="4"/>
    <w:p>
      <w:pPr>
        <w:spacing w:after="0"/>
        <w:ind w:left="0"/>
        <w:jc w:val="both"/>
      </w:pPr>
      <w:r>
        <w:rPr>
          <w:rFonts w:ascii="Times New Roman"/>
          <w:b w:val="false"/>
          <w:i w:val="false"/>
          <w:color w:val="000000"/>
          <w:sz w:val="28"/>
        </w:rPr>
        <w:t xml:space="preserve">
      көрсетілген қаулымен бекітілген "Бизнестің жол картасы 2020" бизнесті қолдау мен дамытудың бірыңғай </w:t>
      </w:r>
      <w:r>
        <w:rPr>
          <w:rFonts w:ascii="Times New Roman"/>
          <w:b w:val="false"/>
          <w:i w:val="false"/>
          <w:color w:val="000000"/>
          <w:sz w:val="28"/>
        </w:rPr>
        <w:t>бағдарламасында</w:t>
      </w:r>
      <w:r>
        <w:rPr>
          <w:rFonts w:ascii="Times New Roman"/>
          <w:b w:val="false"/>
          <w:i w:val="false"/>
          <w:color w:val="000000"/>
          <w:sz w:val="28"/>
        </w:rPr>
        <w:t>:</w:t>
      </w:r>
    </w:p>
    <w:bookmarkEnd w:id="4"/>
    <w:bookmarkStart w:name="z18" w:id="5"/>
    <w:p>
      <w:pPr>
        <w:spacing w:after="0"/>
        <w:ind w:left="0"/>
        <w:jc w:val="both"/>
      </w:pPr>
      <w:r>
        <w:rPr>
          <w:rFonts w:ascii="Times New Roman"/>
          <w:b w:val="false"/>
          <w:i w:val="false"/>
          <w:color w:val="000000"/>
          <w:sz w:val="28"/>
        </w:rPr>
        <w:t xml:space="preserve">
      "Бағдарламаның басты бағыттары" деген </w:t>
      </w:r>
      <w:r>
        <w:rPr>
          <w:rFonts w:ascii="Times New Roman"/>
          <w:b w:val="false"/>
          <w:i w:val="false"/>
          <w:color w:val="000000"/>
          <w:sz w:val="28"/>
        </w:rPr>
        <w:t>5-бөлімде</w:t>
      </w:r>
      <w:r>
        <w:rPr>
          <w:rFonts w:ascii="Times New Roman"/>
          <w:b w:val="false"/>
          <w:i w:val="false"/>
          <w:color w:val="000000"/>
          <w:sz w:val="28"/>
        </w:rPr>
        <w:t>:</w:t>
      </w:r>
    </w:p>
    <w:bookmarkEnd w:id="5"/>
    <w:bookmarkStart w:name="z19" w:id="6"/>
    <w:p>
      <w:pPr>
        <w:spacing w:after="0"/>
        <w:ind w:left="0"/>
        <w:jc w:val="both"/>
      </w:pPr>
      <w:r>
        <w:rPr>
          <w:rFonts w:ascii="Times New Roman"/>
          <w:b w:val="false"/>
          <w:i w:val="false"/>
          <w:color w:val="000000"/>
          <w:sz w:val="28"/>
        </w:rPr>
        <w:t xml:space="preserve">
      "Банктердің/даму банкінің/лизингтік компаниялардың кредиттері/қаржылық лизинг шарттары бойынша сыйақы мөлшерлемесінің бір бөлігін субсидиялау" деген </w:t>
      </w:r>
      <w:r>
        <w:rPr>
          <w:rFonts w:ascii="Times New Roman"/>
          <w:b w:val="false"/>
          <w:i w:val="false"/>
          <w:color w:val="000000"/>
          <w:sz w:val="28"/>
        </w:rPr>
        <w:t>кіші бөлімде</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"14. Кредиттер/қаржылық лизинг шарттары бойынша субсидиялау мерзімі ӨҮК шешімі бойынша 6 (алты) жылға дейін ұзарту мүмкіндігімен 3 (үш) жылды құрайды. Егер бір жоба бойынша бірнеше субсидиялау шарты жасалған жағдайда, онда субсидиялаудың жалпы мерзімі Қаржы агенттігі бірінші субсидиялау шартына қол қойған кезден бастап белгіленеді.";</w:t>
      </w:r>
    </w:p>
    <w:bookmarkStart w:name="z21" w:id="7"/>
    <w:p>
      <w:pPr>
        <w:spacing w:after="0"/>
        <w:ind w:left="0"/>
        <w:jc w:val="both"/>
      </w:pPr>
      <w:r>
        <w:rPr>
          <w:rFonts w:ascii="Times New Roman"/>
          <w:b w:val="false"/>
          <w:i w:val="false"/>
          <w:color w:val="000000"/>
          <w:sz w:val="28"/>
        </w:rPr>
        <w:t>
      "Шағын кәсіпкерлік субъектілеріне микрокредит беру" деген кіші бөлімде:</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және </w:t>
      </w:r>
      <w:r>
        <w:rPr>
          <w:rFonts w:ascii="Times New Roman"/>
          <w:b w:val="false"/>
          <w:i w:val="false"/>
          <w:color w:val="000000"/>
          <w:sz w:val="28"/>
        </w:rPr>
        <w:t>50-тармақтар</w:t>
      </w:r>
      <w:r>
        <w:rPr>
          <w:rFonts w:ascii="Times New Roman"/>
          <w:b w:val="false"/>
          <w:i w:val="false"/>
          <w:color w:val="000000"/>
          <w:sz w:val="28"/>
        </w:rPr>
        <w:t xml:space="preserve"> мынадай редакцияда жазылсын:</w:t>
      </w:r>
    </w:p>
    <w:bookmarkStart w:name="z23" w:id="8"/>
    <w:p>
      <w:pPr>
        <w:spacing w:after="0"/>
        <w:ind w:left="0"/>
        <w:jc w:val="both"/>
      </w:pPr>
      <w:r>
        <w:rPr>
          <w:rFonts w:ascii="Times New Roman"/>
          <w:b w:val="false"/>
          <w:i w:val="false"/>
          <w:color w:val="000000"/>
          <w:sz w:val="28"/>
        </w:rPr>
        <w:t>
      "49. Микроқаржы ұйымдарына арналған кредит бойынша жылдық ең үлкен номиналды сыйақы мөлшерлемесін МУҰ белгілейді, бірақ ол 4 %-дан аспайды.</w:t>
      </w:r>
    </w:p>
    <w:bookmarkEnd w:id="8"/>
    <w:bookmarkStart w:name="z24" w:id="9"/>
    <w:p>
      <w:pPr>
        <w:spacing w:after="0"/>
        <w:ind w:left="0"/>
        <w:jc w:val="both"/>
      </w:pPr>
      <w:r>
        <w:rPr>
          <w:rFonts w:ascii="Times New Roman"/>
          <w:b w:val="false"/>
          <w:i w:val="false"/>
          <w:color w:val="000000"/>
          <w:sz w:val="28"/>
        </w:rPr>
        <w:t>
      50. МУҰ Қазақстан Республикасы Үкіметінің қаулысымен бекітілетін Шағын кәсіпкерлік субъектілеріне микрокредит беру қағидаларында айқындалатын критерийлерге сәйкес кредиттік ресурстар береді.";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мынадай редакцияда жазылсын:</w:t>
      </w:r>
    </w:p>
    <w:bookmarkStart w:name="z26" w:id="10"/>
    <w:p>
      <w:pPr>
        <w:spacing w:after="0"/>
        <w:ind w:left="0"/>
        <w:jc w:val="both"/>
      </w:pPr>
      <w:r>
        <w:rPr>
          <w:rFonts w:ascii="Times New Roman"/>
          <w:b w:val="false"/>
          <w:i w:val="false"/>
          <w:color w:val="000000"/>
          <w:sz w:val="28"/>
        </w:rPr>
        <w:t>
      "52. Микрокредиттер беру мынадай түрде жүзеге асырылады:</w:t>
      </w:r>
    </w:p>
    <w:bookmarkEnd w:id="10"/>
    <w:bookmarkStart w:name="z27" w:id="11"/>
    <w:p>
      <w:pPr>
        <w:spacing w:after="0"/>
        <w:ind w:left="0"/>
        <w:jc w:val="both"/>
      </w:pPr>
      <w:r>
        <w:rPr>
          <w:rFonts w:ascii="Times New Roman"/>
          <w:b w:val="false"/>
          <w:i w:val="false"/>
          <w:color w:val="000000"/>
          <w:sz w:val="28"/>
        </w:rPr>
        <w:t>
      1) шағын кәсіпкерлік субъектісі Бағдарлама шеңберінде микрокредит беру мәселесі бойынша консультациялар aлу үшін МУҰ-ға, микроқаржы ұйымдарына өтініш білдіреді;</w:t>
      </w:r>
    </w:p>
    <w:bookmarkEnd w:id="11"/>
    <w:bookmarkStart w:name="z28" w:id="12"/>
    <w:p>
      <w:pPr>
        <w:spacing w:after="0"/>
        <w:ind w:left="0"/>
        <w:jc w:val="both"/>
      </w:pPr>
      <w:r>
        <w:rPr>
          <w:rFonts w:ascii="Times New Roman"/>
          <w:b w:val="false"/>
          <w:i w:val="false"/>
          <w:color w:val="000000"/>
          <w:sz w:val="28"/>
        </w:rPr>
        <w:t>
      2) шағын кәсіпкерлік субъектісі жобаның бизнес-жоспарын әзірлейді және МУҰ-ға, Бағдарламаға қатысушыларға микрокредит беру құқығын алған микроқаржы ұйымына микрокредит алуға өтініммен жүгінеді (2016 жылғы 1 қаңтардан бастап өтінімдерді қабылдауды Бағдарламаға қатысушыларға микрокредит беру құқығын алған микроқаржы ұйымы жүзеге асырады);</w:t>
      </w:r>
    </w:p>
    <w:bookmarkEnd w:id="12"/>
    <w:bookmarkStart w:name="z29" w:id="13"/>
    <w:p>
      <w:pPr>
        <w:spacing w:after="0"/>
        <w:ind w:left="0"/>
        <w:jc w:val="both"/>
      </w:pPr>
      <w:r>
        <w:rPr>
          <w:rFonts w:ascii="Times New Roman"/>
          <w:b w:val="false"/>
          <w:i w:val="false"/>
          <w:color w:val="000000"/>
          <w:sz w:val="28"/>
        </w:rPr>
        <w:t>
      3) МУҰ, микроқаржы ұйымы жобаға бағалау жүргізеді, қорытынды береді және микрокредит берудің мүмкін (немесе мүмкін емес) екені туралы шешім қабылдайды (2016 жылғы 1 қаңтардан бастап жобаны бағалауды, қорытынды беруді және микрокредит берудің мүмкін (немесе мүмкін емес) екені туралы шешім қабылдауды микроқаржы ұйымы жүзеге асырады);</w:t>
      </w:r>
    </w:p>
    <w:bookmarkEnd w:id="13"/>
    <w:bookmarkStart w:name="z30" w:id="14"/>
    <w:p>
      <w:pPr>
        <w:spacing w:after="0"/>
        <w:ind w:left="0"/>
        <w:jc w:val="both"/>
      </w:pPr>
      <w:r>
        <w:rPr>
          <w:rFonts w:ascii="Times New Roman"/>
          <w:b w:val="false"/>
          <w:i w:val="false"/>
          <w:color w:val="000000"/>
          <w:sz w:val="28"/>
        </w:rPr>
        <w:t>
      4) микроқаржы ұйымы ай сайын, есепті айдан кейінгі айдың 30-күніне дейінгі мерзімде МУҰ-ға Бағдарлама шеңберінде берілген микрокредиттер бойынша ақпарат береді.</w:t>
      </w:r>
    </w:p>
    <w:bookmarkEnd w:id="14"/>
    <w:bookmarkStart w:name="z31" w:id="15"/>
    <w:p>
      <w:pPr>
        <w:spacing w:after="0"/>
        <w:ind w:left="0"/>
        <w:jc w:val="both"/>
      </w:pPr>
      <w:r>
        <w:rPr>
          <w:rFonts w:ascii="Times New Roman"/>
          <w:b w:val="false"/>
          <w:i w:val="false"/>
          <w:color w:val="000000"/>
          <w:sz w:val="28"/>
        </w:rPr>
        <w:t>
      2016 жылғы 1 қаңтардан бастап МУҰ-ның шағын кәсіпкерлік субъектілеріне микрокредиттер беруіне жол берілмейді.";</w:t>
      </w:r>
    </w:p>
    <w:bookmarkEnd w:id="15"/>
    <w:bookmarkStart w:name="z32" w:id="16"/>
    <w:p>
      <w:pPr>
        <w:spacing w:after="0"/>
        <w:ind w:left="0"/>
        <w:jc w:val="both"/>
      </w:pPr>
      <w:r>
        <w:rPr>
          <w:rFonts w:ascii="Times New Roman"/>
          <w:b w:val="false"/>
          <w:i w:val="false"/>
          <w:color w:val="000000"/>
          <w:sz w:val="28"/>
        </w:rPr>
        <w:t>
      "Банктердің/даму банкінің/Лизингтік компаниялардың кредиттер/қаржылық лизинг шарттары бойынша сыйақы мөлшерлемесін субсидиялау" деген кіші бөлімде:</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105-тармақ</w:t>
      </w:r>
      <w:r>
        <w:rPr>
          <w:rFonts w:ascii="Times New Roman"/>
          <w:b w:val="false"/>
          <w:i w:val="false"/>
          <w:color w:val="000000"/>
          <w:sz w:val="28"/>
        </w:rPr>
        <w:t xml:space="preserve"> мынадай редакцияда жазылсын:</w:t>
      </w:r>
    </w:p>
    <w:bookmarkStart w:name="z34" w:id="17"/>
    <w:p>
      <w:pPr>
        <w:spacing w:after="0"/>
        <w:ind w:left="0"/>
        <w:jc w:val="both"/>
      </w:pPr>
      <w:r>
        <w:rPr>
          <w:rFonts w:ascii="Times New Roman"/>
          <w:b w:val="false"/>
          <w:i w:val="false"/>
          <w:color w:val="000000"/>
          <w:sz w:val="28"/>
        </w:rPr>
        <w:t>
      "105. Кредиттер/қаржылық лизинг шарттары бойынша субсидиялау мерзімі ӨҮК шешімі бойынша 6 (алты) жылға дейін ұзарту мүмкіндігімен 3 (үш) жылды құрайды. Егер бір жоба бойынша бірнеше субсидиялау шарты жасалған жағдайда, онда субсидиялаудың жалпы мерзімі Қаржы агенттігі бірінші субсидиялау шартына қол қойған кезден бастап белгіленеді.";</w:t>
      </w:r>
    </w:p>
    <w:bookmarkEnd w:id="17"/>
    <w:bookmarkStart w:name="z35" w:id="18"/>
    <w:p>
      <w:pPr>
        <w:spacing w:after="0"/>
        <w:ind w:left="0"/>
        <w:jc w:val="both"/>
      </w:pPr>
      <w:r>
        <w:rPr>
          <w:rFonts w:ascii="Times New Roman"/>
          <w:b w:val="false"/>
          <w:i w:val="false"/>
          <w:color w:val="000000"/>
          <w:sz w:val="28"/>
        </w:rPr>
        <w:t xml:space="preserve">
      "Үшінші бағыт: кәсіпкерлердің валюталық тәуекелдерін төмендету" деген </w:t>
      </w:r>
      <w:r>
        <w:rPr>
          <w:rFonts w:ascii="Times New Roman"/>
          <w:b w:val="false"/>
          <w:i w:val="false"/>
          <w:color w:val="000000"/>
          <w:sz w:val="28"/>
        </w:rPr>
        <w:t>кіші бөлімде</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169-тармақ</w:t>
      </w:r>
      <w:r>
        <w:rPr>
          <w:rFonts w:ascii="Times New Roman"/>
          <w:b w:val="false"/>
          <w:i w:val="false"/>
          <w:color w:val="000000"/>
          <w:sz w:val="28"/>
        </w:rPr>
        <w:t xml:space="preserve"> мынадай редакцияда жазылсын:</w:t>
      </w:r>
    </w:p>
    <w:bookmarkStart w:name="z37" w:id="19"/>
    <w:p>
      <w:pPr>
        <w:spacing w:after="0"/>
        <w:ind w:left="0"/>
        <w:jc w:val="both"/>
      </w:pPr>
      <w:r>
        <w:rPr>
          <w:rFonts w:ascii="Times New Roman"/>
          <w:b w:val="false"/>
          <w:i w:val="false"/>
          <w:color w:val="000000"/>
          <w:sz w:val="28"/>
        </w:rPr>
        <w:t>
      "169. Кредиттер/қаржылық лизинг шарттары бойынша субсидиялау мерзімі ӨҮК шешімі бойынша 6 (алты) жылға дейін ұзарту мүмкіндігімен 3 (үш) жылды құрайды. Егер бір жоба бойынша бірнеше субсидиялау шарты жасалған жағдайда, онда субсидиялаудың жалпы мерзімі Қаржы агенттігі бірінші субсидиялау шартына қол қойған кезден бастап белгіленеді.".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19.04.2016 </w:t>
      </w:r>
      <w:r>
        <w:rPr>
          <w:rFonts w:ascii="Times New Roman"/>
          <w:b w:val="false"/>
          <w:i w:val="false"/>
          <w:color w:val="000000"/>
          <w:sz w:val="28"/>
        </w:rPr>
        <w:t>№ 234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6543"/>
        <w:gridCol w:w="575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