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81a2" w14:textId="59a8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білім беру ұйымдарына Кеңес Одағының батырлары мен Ұлы Отан соғысы ардагерлерінің есімдерін беру және оларды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27 сәуірдегі № 360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1993 жылғы 8 желтоқсандағы Қазақстан Республикасының Заңы 10-бабының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ұйымдарына Кеңес Одағының батырлары мен Ұлы Отан соғысы ардагерлерінің есімдері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Қостанай, Қызылорда, Павлодар, Оңтүстік Қазақстан, Шығыс Қазақстан облыстарының әкімдіктері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Кеңес Одағы батырларының және Ұлы Отан соғысы ардагерлерінің есімдері берілетін білім беру ұйымдарының тізбесі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 бойынша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«Қостанай қаласы әкімдігінің білім бөлімінің № 5 орта мектебі» мемлекеттік мекемесіне – Бауыржан Момышұлының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«Жітіқара ауданы әкімдігінің білім бөлімі» мемлекеттік мекемесінің «№ 9 орта мектебі» коммуналдық мемлекеттік мекемесіне – Естай Есжановтың есімі;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 бойынша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«Қармақшы аудандық білім бөлімінің № 250 мектеп-лицейі» коммуналдық мемлекеттік мекемесіне – Тәйімбет Көмекбаевтың есімі;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 бойынша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«Павлодар қаласының № 22 жалпы орта білім беру мектебі» мемлекеттік мекемесіне – Бауыржан Момышұлының есімі;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Оңтүстік Қазақстан облысы бойынша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«Арыс қаласының білім бөлімі» коммуналдық мемлекеттік мекемесінің «№ 1 жалпы орта мектебі» коммуналдық мемлекеттік мекемесіне – Ережепбай Молдабаевтың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«Түлкібас ауданының әкімдігі білім бөлімінің «Абайыл станциясының № 21 шағын жинақты бастауыш мектебі» коммуналдық мемлекеттік мекемесіне – Нұрлыбай Қасымбековтің есімі.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Қайта аталатын білім беру ұйымдарының тізбесі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Оңтүстік Қазақстан облысы бойынша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білім бөлімінің «Шұбарсу жалпы орта мектебі» коммуналдық мемлекеттік мекемесі – «Мұхаметқұл Исламқұлов атындағы жалпы орта мектеп» коммуналдық мемлекеттік мекемесіне;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«Отырар ауданы білім бөлімінің «Шілік» шағын жинақты жалпы орта мектебі» коммуналдық мемлекеттік мекемесі – «Сейітжан Құртаев атындағы шағын жинақты жалпы орта мектеп» коммуналдық мемлекеттік мекемесіне;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«Отырар ауданы білім бөлімінің «Қоғам жалпы орта мектебі» коммуналдық мемлекеттік мекемесі – «Сейітқасым Әшіров атындағы жалпы орта мектеп» коммуналдық мемлекеттік мекемесіне;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«Түлкібас ауданы әкімдігі білім бөлімінің «Кемербастау» жалпы орта мектебі» коммуналдық мемлекеттік мекемесі – «Сабыр Рахымов атындағы жалпы орта мектеп» коммуналдық мемлекеттік мекемесіне;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 бойынша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«Ақсу қаласы Пограничный ауылдық округінің орта мектебі» мемлекеттік мекемесі – «Бауыржан Момышұлы атындағы орта мектеп» мемлекеттік мекемесіне;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бойынша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ауданы «В.П. Чкалов атындағы орта мектеп» коммуналдық мемлекеттік мекемесі – «Қасым Қайсенов атындағы орта мектеп» коммуналдық мемлекеттік мекемесіне;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Үржар ауданы «М. Горький атындағы орта мектеп» коммуналдық мемлекеттік мекемесі – «Бауыржан Момышұлы атындағы орта мектеп» коммуналдық мемлекеттік мекемесіне.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