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46b4" w14:textId="7534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"Нұрлы жол" инфрақұрылымды дамытудың 2015 – 2019 жылдарға арналған мемлекеттік бағдарламасын іске асыру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2015 жылғы 27 сәуірдегі № 344 қаулысы.</w:t>
      </w:r>
    </w:p>
    <w:p>
      <w:pPr>
        <w:spacing w:after="0"/>
        <w:ind w:left="0"/>
        <w:jc w:val="both"/>
      </w:pPr>
      <w:bookmarkStart w:name="z1" w:id="0"/>
      <w:r>
        <w:rPr>
          <w:rFonts w:ascii="Times New Roman"/>
          <w:b w:val="false"/>
          <w:i w:val="false"/>
          <w:color w:val="000000"/>
          <w:sz w:val="28"/>
        </w:rPr>
        <w:t xml:space="preserve">
      "Нұрлы жол" инфрақұрылымды дамытудың 2015 – 2019 жылдарға арналған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w:t>
      </w:r>
      <w:r>
        <w:rPr>
          <w:rFonts w:ascii="Times New Roman"/>
          <w:b w:val="false"/>
          <w:i w:val="false"/>
          <w:color w:val="000000"/>
          <w:sz w:val="28"/>
        </w:rPr>
        <w:t>Жарлығына</w:t>
      </w:r>
      <w:r>
        <w:rPr>
          <w:rFonts w:ascii="Times New Roman"/>
          <w:b w:val="false"/>
          <w:i w:val="false"/>
          <w:color w:val="000000"/>
          <w:sz w:val="28"/>
        </w:rPr>
        <w:t xml:space="preserve"> толықтыру енгізу туралы" Қазақстан Республикасы Президентінің 2015 жылғы 6 сәуірдегі № 1030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"Нұрлы жол" инфрақұрылымды дамытудың 2015 – 2019 жылдарға арналған мемлекеттік бағдарламасын іске асыру жөніндегі іс-шаралар жоспары (бұдан әрі – Іс-шаралар жоспары) бекітілсін.</w:t>
      </w:r>
    </w:p>
    <w:bookmarkEnd w:id="1"/>
    <w:bookmarkStart w:name="z3" w:id="2"/>
    <w:p>
      <w:pPr>
        <w:spacing w:after="0"/>
        <w:ind w:left="0"/>
        <w:jc w:val="both"/>
      </w:pPr>
      <w:r>
        <w:rPr>
          <w:rFonts w:ascii="Times New Roman"/>
          <w:b w:val="false"/>
          <w:i w:val="false"/>
          <w:color w:val="000000"/>
          <w:sz w:val="28"/>
        </w:rPr>
        <w:t>
      2. Жауапты орталық және жергілікті атқарушы органдар мен ұйымдар (келісім бойынша):</w:t>
      </w:r>
    </w:p>
    <w:bookmarkEnd w:id="2"/>
    <w:p>
      <w:pPr>
        <w:spacing w:after="0"/>
        <w:ind w:left="0"/>
        <w:jc w:val="both"/>
      </w:pPr>
      <w:r>
        <w:rPr>
          <w:rFonts w:ascii="Times New Roman"/>
          <w:b w:val="false"/>
          <w:i w:val="false"/>
          <w:color w:val="000000"/>
          <w:sz w:val="28"/>
        </w:rPr>
        <w:t>
      1) Іс-шаралар жоспарының уақтылы орындалуын қамтамасыз етсін;</w:t>
      </w:r>
    </w:p>
    <w:p>
      <w:pPr>
        <w:spacing w:after="0"/>
        <w:ind w:left="0"/>
        <w:jc w:val="both"/>
      </w:pPr>
      <w:r>
        <w:rPr>
          <w:rFonts w:ascii="Times New Roman"/>
          <w:b w:val="false"/>
          <w:i w:val="false"/>
          <w:color w:val="000000"/>
          <w:sz w:val="28"/>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Жарлығында белгіленген мерзімдерде және тәртіппен Іс-шаралар жоспарының іске асырылуы туралы ақпарат берсін.</w:t>
      </w:r>
    </w:p>
    <w:p>
      <w:pPr>
        <w:spacing w:after="0"/>
        <w:ind w:left="0"/>
        <w:jc w:val="both"/>
      </w:pPr>
      <w:r>
        <w:rPr>
          <w:rFonts w:ascii="Times New Roman"/>
          <w:b w:val="false"/>
          <w:i w:val="false"/>
          <w:color w:val="000000"/>
          <w:sz w:val="28"/>
        </w:rPr>
        <w:t>
      3) мемлекеттік жоспарлау жөніндегі орталық уәкілетті органға ай сайынғы негізде есепті айдан кейінгі айдың 10-ы күніне қарай "Нұрлы жол" инфрақұрылымды дамытудың 2015 – 2019 жылдарға арналған мемлекеттік бағдарламасы шеңберінде бөлінген қаражатты игеру жөніндегі ақпаратты және тоқсан сайынғы негізде есепті тоқсаннан кейінгі айдың 15-і күніне қарай құрылған, оның ішінде уақытша және тұрақты жұмыс орындары жөнінде ақпарат берсін.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07.04.2017 </w:t>
      </w:r>
      <w:r>
        <w:rPr>
          <w:rFonts w:ascii="Times New Roman"/>
          <w:b w:val="false"/>
          <w:i w:val="false"/>
          <w:color w:val="ff0000"/>
          <w:sz w:val="28"/>
        </w:rPr>
        <w:t>№ 180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қаулының орындалуын бақылау Қазақстан Республикасы Ұлттық экономика министрлігіне жүктелсін.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27 сәуірдегі</w:t>
            </w:r>
            <w:r>
              <w:br/>
            </w:r>
            <w:r>
              <w:rPr>
                <w:rFonts w:ascii="Times New Roman"/>
                <w:b w:val="false"/>
                <w:i w:val="false"/>
                <w:color w:val="000000"/>
                <w:sz w:val="20"/>
              </w:rPr>
              <w:t>№ 344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"Нұрлы жол" инфрақұрылымды дамытудың 2015 – 2019 жылдарға арналған мемлекеттік бағдарламасын іске асыру жөніндегі іс-шаралар жоспары</w:t>
      </w:r>
    </w:p>
    <w:bookmarkEnd w:id="5"/>
    <w:p>
      <w:pPr>
        <w:spacing w:after="0"/>
        <w:ind w:left="0"/>
        <w:jc w:val="both"/>
      </w:pPr>
      <w:r>
        <w:rPr>
          <w:rFonts w:ascii="Times New Roman"/>
          <w:b w:val="false"/>
          <w:i w:val="false"/>
          <w:color w:val="ff0000"/>
          <w:sz w:val="28"/>
        </w:rPr>
        <w:t xml:space="preserve">
      Ескерту. Іс-шаралар жоспары жаңа редакцияда - ҚР Үкіметінің 07.04.2017 </w:t>
      </w:r>
      <w:r>
        <w:rPr>
          <w:rFonts w:ascii="Times New Roman"/>
          <w:b w:val="false"/>
          <w:i w:val="false"/>
          <w:color w:val="ff0000"/>
          <w:sz w:val="28"/>
        </w:rPr>
        <w:t>№ 180</w:t>
      </w:r>
      <w:r>
        <w:rPr>
          <w:rFonts w:ascii="Times New Roman"/>
          <w:b w:val="false"/>
          <w:i w:val="false"/>
          <w:color w:val="ff0000"/>
          <w:sz w:val="28"/>
        </w:rPr>
        <w:t xml:space="preserve"> қаулысымен.</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1366"/>
        <w:gridCol w:w="1366"/>
        <w:gridCol w:w="1366"/>
        <w:gridCol w:w="1366"/>
        <w:gridCol w:w="1366"/>
        <w:gridCol w:w="797"/>
        <w:gridCol w:w="797"/>
        <w:gridCol w:w="798"/>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br/>
            </w:r>
            <w:r>
              <w:rPr>
                <w:rFonts w:ascii="Times New Roman"/>
                <w:b w:val="false"/>
                <w:i w:val="false"/>
                <w:color w:val="000000"/>
                <w:sz w:val="20"/>
              </w:rPr>
              <w:t>
</w:t>
            </w:r>
            <w:r>
              <w:rPr>
                <w:rFonts w:ascii="Times New Roman"/>
                <w:b/>
                <w:i w:val="false"/>
                <w:color w:val="000000"/>
                <w:sz w:val="20"/>
              </w:rPr>
              <w:t>№</w:t>
            </w:r>
            <w:r>
              <w:br/>
            </w:r>
            <w:r>
              <w:br/>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r>
              <w:br/>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 нысаны</w:t>
            </w:r>
            <w:r>
              <w:br/>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мерзімдері</w:t>
            </w:r>
            <w:r>
              <w:br/>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жауаптылар</w:t>
            </w:r>
            <w:r>
              <w:br/>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жылдар бойынша</w:t>
            </w:r>
            <w:r>
              <w:br/>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көздері</w:t>
            </w:r>
            <w:r>
              <w:br/>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бағдарламаның коды</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2015</w:t>
            </w:r>
            <w:r>
              <w:br/>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2016</w:t>
            </w:r>
            <w:r>
              <w:br/>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r>
              <w:br/>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w:t>
            </w:r>
            <w:r>
              <w:br/>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r>
              <w:br/>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br/>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br/>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br/>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br/>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br/>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br/>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br/>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br/>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br/>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br/>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br/>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br/>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br/>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br/>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383"/>
        <w:gridCol w:w="330"/>
        <w:gridCol w:w="374"/>
        <w:gridCol w:w="775"/>
        <w:gridCol w:w="1245"/>
        <w:gridCol w:w="1131"/>
        <w:gridCol w:w="1109"/>
        <w:gridCol w:w="1109"/>
        <w:gridCol w:w="1175"/>
        <w:gridCol w:w="1175"/>
        <w:gridCol w:w="1169"/>
        <w:gridCol w:w="6"/>
        <w:gridCol w:w="1334"/>
        <w:gridCol w:w="1457"/>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 Қазақстанның ұзақ мерзімді экономикалық өсуін қамтамасыз ету үшін хаб қағидатымен тиімді инфрақұрылым құру негізінде елдің макроөңірлерін интеграциялау арқылы бірыңғай экономикалық нарықты қалыптастыру, көлік инфрақұрылымын халықаралық көлік жүйесіне интеграциялау, транзит әлеуетін іске асыру</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болжанатын өсімін қамтамасыз ету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Еңбекмині, ИДМ, АШМ, ЭМ, БҒМ, ДСМ, "Самұрық-Қазына" ҰӘҚ" АҚ (келісім </w:t>
            </w:r>
            <w:r>
              <w:br/>
            </w:r>
            <w:r>
              <w:rPr>
                <w:rFonts w:ascii="Times New Roman"/>
                <w:b w:val="false"/>
                <w:i w:val="false"/>
                <w:color w:val="000000"/>
                <w:sz w:val="20"/>
              </w:rPr>
              <w:t>бойынша), "Бәйтерек" ҰБХ"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инфрақұрылымды дамытудың 2015 – 2019 жылдарға арналған мемлекеттік бағдарламасын іске асырудың ЖІӨ өсуіне әсері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тар-мақтарда</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ИДМ, АШМ, ЭМ, БҒМ, ДСМ "Самұрық-Қазына" ҰӘҚ" АҚ (келісім</w:t>
            </w:r>
            <w:r>
              <w:br/>
            </w:r>
            <w:r>
              <w:rPr>
                <w:rFonts w:ascii="Times New Roman"/>
                <w:b w:val="false"/>
                <w:i w:val="false"/>
                <w:color w:val="000000"/>
                <w:sz w:val="20"/>
              </w:rPr>
              <w:t>бойынша), "Бәйтерек" ҰБХ"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 оның ішінде:</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(жинақтау), ИДМ, ҰЭМ, АШМ, ЭМ, БҒМ, ДСМ, "Самұрық-Қазына" ҰӘҚ" АҚ (келісім </w:t>
            </w:r>
            <w:r>
              <w:br/>
            </w:r>
            <w:r>
              <w:rPr>
                <w:rFonts w:ascii="Times New Roman"/>
                <w:b w:val="false"/>
                <w:i w:val="false"/>
                <w:color w:val="000000"/>
                <w:sz w:val="20"/>
              </w:rPr>
              <w:t>бойынша), "Бәйтерек" ҰБХ"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инфрақұрылым сапасы бойынша ДЭФ рейтингін жоғарылату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орны</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r>
              <w:br/>
            </w:r>
            <w:r>
              <w:rPr>
                <w:rFonts w:ascii="Times New Roman"/>
                <w:b w:val="false"/>
                <w:i w:val="false"/>
                <w:color w:val="000000"/>
                <w:sz w:val="20"/>
              </w:rPr>
              <w:t>Республикасының аумағы арқылы, оның ішінде теміржол және автомобиль көлігі түрлерімен транзиттік жүктердің көлемін ұлғайту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түрімен</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түрімен</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түрімен</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Қазақстанның заманауи көліктік инфрақұрылымын қалыптастыру, сондай-ақ оның халықаралық көлік жүйесіне интеграциялануын қамтамасыз ету</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жобаларын іске асыру нәтижесінде хаб-қалалар арасындағы бір бағыттағы жолдағы орташа уақыт</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техникалық санатқа ауыстырылған республикалық маңызы бар автожолдар үлесінің ұлғаюы</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br/>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республикалық маңызы бар автомобиль жолдарының үлесі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r>
              <w:br/>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облыстық және аудандық маңызы бар автомобиль жолдарының үлесі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br/>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өзін-өзі ақтайтын республикалық маңызы бар автомобиль жолдарының үлесі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АҚ (келісім бойынша),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жол бойы сервисі объектілерімен қамтамасыз етілуі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АҚ (келісім бойынша),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аса қарқынды учаскелерінде салмақ-габариттік параметрлерді өлшеу құрылғы-ларының санын арттыру (САИС)</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w:t>
            </w:r>
            <w:r>
              <w:br/>
            </w:r>
            <w:r>
              <w:rPr>
                <w:rFonts w:ascii="Times New Roman"/>
                <w:b w:val="false"/>
                <w:i w:val="false"/>
                <w:color w:val="000000"/>
                <w:sz w:val="20"/>
              </w:rPr>
              <w:t> </w:t>
            </w:r>
            <w:r>
              <w:br/>
            </w:r>
            <w:r>
              <w:rPr>
                <w:rFonts w:ascii="Times New Roman"/>
                <w:b w:val="false"/>
                <w:i w:val="false"/>
                <w:color w:val="000000"/>
                <w:sz w:val="20"/>
              </w:rPr>
              <w:t> </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w:t>
            </w:r>
            <w:r>
              <w:br/>
            </w:r>
            <w:r>
              <w:rPr>
                <w:rFonts w:ascii="Times New Roman"/>
                <w:b w:val="false"/>
                <w:i w:val="false"/>
                <w:color w:val="000000"/>
                <w:sz w:val="20"/>
              </w:rPr>
              <w:t> </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r>
              <w:rPr>
                <w:rFonts w:ascii="Times New Roman"/>
                <w:b w:val="false"/>
                <w:i w:val="false"/>
                <w:color w:val="000000"/>
                <w:sz w:val="20"/>
              </w:rPr>
              <w:t> </w:t>
            </w:r>
            <w:r>
              <w:br/>
            </w:r>
            <w:r>
              <w:rPr>
                <w:rFonts w:ascii="Times New Roman"/>
                <w:b w:val="false"/>
                <w:i w:val="false"/>
                <w:color w:val="000000"/>
                <w:sz w:val="20"/>
              </w:rPr>
              <w:t> </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r>
              <w:br/>
            </w:r>
            <w:r>
              <w:rPr>
                <w:rFonts w:ascii="Times New Roman"/>
                <w:b w:val="false"/>
                <w:i w:val="false"/>
                <w:color w:val="000000"/>
                <w:sz w:val="20"/>
              </w:rPr>
              <w:t> </w:t>
            </w:r>
            <w:r>
              <w:br/>
            </w:r>
            <w:r>
              <w:rPr>
                <w:rFonts w:ascii="Times New Roman"/>
                <w:b w:val="false"/>
                <w:i w:val="false"/>
                <w:color w:val="000000"/>
                <w:sz w:val="20"/>
              </w:rPr>
              <w:t> </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r>
              <w:rPr>
                <w:rFonts w:ascii="Times New Roman"/>
                <w:b w:val="false"/>
                <w:i w:val="false"/>
                <w:color w:val="000000"/>
                <w:sz w:val="20"/>
              </w:rPr>
              <w:t> </w:t>
            </w:r>
            <w:r>
              <w:br/>
            </w:r>
            <w:r>
              <w:rPr>
                <w:rFonts w:ascii="Times New Roman"/>
                <w:b w:val="false"/>
                <w:i w:val="false"/>
                <w:color w:val="000000"/>
                <w:sz w:val="20"/>
              </w:rPr>
              <w:t>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119193,0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30564,0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227176,0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64464,0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106566,0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193149,0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қарыз-дары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34027,0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(қарыздарды қоса қаржыландыру)</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r>
              <w:br/>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 Оңтүстік "Астана – Қарағанды – Балқаш – </w:t>
            </w:r>
            <w:r>
              <w:br/>
            </w:r>
            <w:r>
              <w:rPr>
                <w:rFonts w:ascii="Times New Roman"/>
                <w:b w:val="false"/>
                <w:i w:val="false"/>
                <w:color w:val="000000"/>
                <w:sz w:val="20"/>
              </w:rPr>
              <w:t xml:space="preserve">Қапшағай – </w:t>
            </w:r>
            <w:r>
              <w:br/>
            </w:r>
            <w:r>
              <w:rPr>
                <w:rFonts w:ascii="Times New Roman"/>
                <w:b w:val="false"/>
                <w:i w:val="false"/>
                <w:color w:val="000000"/>
                <w:sz w:val="20"/>
              </w:rPr>
              <w:t>Алматы" дәлізін реконструкциялау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60152,0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27534,0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171686,0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19472,0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қарыздары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(қарыздарды қоса қаржыландыру)</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12831,6</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r>
              <w:br/>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Шығыс "Астана – Павлодар – Қалбатау – Өскемен" дәлізін реконструкциялау</w:t>
            </w:r>
            <w:r>
              <w:br/>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w:t>
            </w:r>
            <w:r>
              <w:br/>
            </w:r>
            <w:r>
              <w:rPr>
                <w:rFonts w:ascii="Times New Roman"/>
                <w:b w:val="false"/>
                <w:i w:val="false"/>
                <w:color w:val="000000"/>
                <w:sz w:val="20"/>
              </w:rPr>
              <w:t> </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r>
              <w:rPr>
                <w:rFonts w:ascii="Times New Roman"/>
                <w:b w:val="false"/>
                <w:i w:val="false"/>
                <w:color w:val="000000"/>
                <w:sz w:val="20"/>
              </w:rPr>
              <w:t> </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жыл-дар</w:t>
            </w:r>
            <w:r>
              <w:br/>
            </w:r>
            <w:r>
              <w:rPr>
                <w:rFonts w:ascii="Times New Roman"/>
                <w:b w:val="false"/>
                <w:i w:val="false"/>
                <w:color w:val="000000"/>
                <w:sz w:val="20"/>
              </w:rPr>
              <w:t> </w:t>
            </w:r>
            <w:r>
              <w:br/>
            </w:r>
            <w:r>
              <w:rPr>
                <w:rFonts w:ascii="Times New Roman"/>
                <w:b w:val="false"/>
                <w:i w:val="false"/>
                <w:color w:val="000000"/>
                <w:sz w:val="20"/>
              </w:rPr>
              <w:t> </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r>
              <w:br/>
            </w:r>
            <w:r>
              <w:rPr>
                <w:rFonts w:ascii="Times New Roman"/>
                <w:b w:val="false"/>
                <w:i w:val="false"/>
                <w:color w:val="000000"/>
                <w:sz w:val="20"/>
              </w:rPr>
              <w:t> </w:t>
            </w:r>
            <w:r>
              <w:br/>
            </w:r>
            <w:r>
              <w:rPr>
                <w:rFonts w:ascii="Times New Roman"/>
                <w:b w:val="false"/>
                <w:i w:val="false"/>
                <w:color w:val="000000"/>
                <w:sz w:val="20"/>
              </w:rPr>
              <w:t>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96388,0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68253,0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105998,0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302708,0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87488,0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60532,0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85998,0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234018,0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r>
              <w:br/>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Атырау – Астрахань" дәлізін </w:t>
            </w:r>
            <w:r>
              <w:br/>
            </w:r>
            <w:r>
              <w:rPr>
                <w:rFonts w:ascii="Times New Roman"/>
                <w:b w:val="false"/>
                <w:i w:val="false"/>
                <w:color w:val="000000"/>
                <w:sz w:val="20"/>
              </w:rPr>
              <w:t>реконструкциялау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w:t>
            </w:r>
            <w:r>
              <w:br/>
            </w:r>
            <w:r>
              <w:rPr>
                <w:rFonts w:ascii="Times New Roman"/>
                <w:b w:val="false"/>
                <w:i w:val="false"/>
                <w:color w:val="000000"/>
                <w:sz w:val="20"/>
              </w:rPr>
              <w:t>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44917,0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22117,0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36919,0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70084,0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қарыздары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(қарыздарды қоса қаржыландыру)</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r>
              <w:br/>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автомобиль жолын реконструкциялау</w:t>
            </w:r>
            <w:r>
              <w:br/>
            </w:r>
            <w:r>
              <w:rPr>
                <w:rFonts w:ascii="Times New Roman"/>
                <w:b w:val="false"/>
                <w:i w:val="false"/>
                <w:color w:val="000000"/>
                <w:sz w:val="20"/>
              </w:rPr>
              <w:t> </w:t>
            </w:r>
            <w:r>
              <w:br/>
            </w:r>
            <w:r>
              <w:rPr>
                <w:rFonts w:ascii="Times New Roman"/>
                <w:b w:val="false"/>
                <w:i w:val="false"/>
                <w:color w:val="000000"/>
                <w:sz w:val="20"/>
              </w:rPr>
              <w:t> </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w:t>
            </w:r>
            <w:r>
              <w:br/>
            </w:r>
            <w:r>
              <w:rPr>
                <w:rFonts w:ascii="Times New Roman"/>
                <w:b w:val="false"/>
                <w:i w:val="false"/>
                <w:color w:val="000000"/>
                <w:sz w:val="20"/>
              </w:rPr>
              <w:t> </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r>
              <w:rPr>
                <w:rFonts w:ascii="Times New Roman"/>
                <w:b w:val="false"/>
                <w:i w:val="false"/>
                <w:color w:val="000000"/>
                <w:sz w:val="20"/>
              </w:rPr>
              <w:t> </w:t>
            </w:r>
            <w:r>
              <w:br/>
            </w:r>
            <w:r>
              <w:rPr>
                <w:rFonts w:ascii="Times New Roman"/>
                <w:b w:val="false"/>
                <w:i w:val="false"/>
                <w:color w:val="000000"/>
                <w:sz w:val="20"/>
              </w:rPr>
              <w:t> </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r>
              <w:rPr>
                <w:rFonts w:ascii="Times New Roman"/>
                <w:b w:val="false"/>
                <w:i w:val="false"/>
                <w:color w:val="000000"/>
                <w:sz w:val="20"/>
              </w:rPr>
              <w:t> </w:t>
            </w:r>
            <w:r>
              <w:br/>
            </w:r>
            <w:r>
              <w:rPr>
                <w:rFonts w:ascii="Times New Roman"/>
                <w:b w:val="false"/>
                <w:i w:val="false"/>
                <w:color w:val="000000"/>
                <w:sz w:val="20"/>
              </w:rPr>
              <w:t> </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r>
              <w:br/>
            </w:r>
            <w:r>
              <w:br/>
            </w:r>
            <w:r>
              <w:rPr>
                <w:rFonts w:ascii="Times New Roman"/>
                <w:b w:val="false"/>
                <w:i w:val="false"/>
                <w:color w:val="000000"/>
                <w:sz w:val="20"/>
              </w:rPr>
              <w:t xml:space="preserve">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32838,0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64598,0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30698,0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30698,0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(қарыз-дарды қоса қаржыландыру)</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Ақтау" автожолын реконструкциялау</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37371,0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77153,0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31731,0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59652,0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қарыздары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(қарыз-дарды қоса қаржыландыру)</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r>
              <w:br/>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Петропавл – Ресей Федерациясының шекарасы" автомобиль жолын реконструкциялау</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r>
              <w:rPr>
                <w:rFonts w:ascii="Times New Roman"/>
                <w:b w:val="false"/>
                <w:i w:val="false"/>
                <w:color w:val="000000"/>
                <w:sz w:val="20"/>
              </w:rPr>
              <w:t> </w:t>
            </w:r>
            <w:r>
              <w:br/>
            </w:r>
            <w:r>
              <w:rPr>
                <w:rFonts w:ascii="Times New Roman"/>
                <w:b w:val="false"/>
                <w:i w:val="false"/>
                <w:color w:val="000000"/>
                <w:sz w:val="20"/>
              </w:rPr>
              <w:t> </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ИДМ, "Қазавтожол" АҚ (келісім бойынша)</w:t>
            </w:r>
            <w:r>
              <w:br/>
            </w:r>
            <w:r>
              <w:rPr>
                <w:rFonts w:ascii="Times New Roman"/>
                <w:b w:val="false"/>
                <w:i w:val="false"/>
                <w:color w:val="000000"/>
                <w:sz w:val="20"/>
              </w:rPr>
              <w:t>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49762,0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30459,0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r>
              <w:br/>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 Жаңаөзен – Түркіменстан шекарасы" автомобиль жолын реконструкциялау</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қарыздары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004</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(қарыз-дарды қоса қаржыландыру)</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r>
              <w:br/>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 – Отар" автомобиль жолын реконструкциялау</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r>
              <w:rPr>
                <w:rFonts w:ascii="Times New Roman"/>
                <w:b w:val="false"/>
                <w:i w:val="false"/>
                <w:color w:val="000000"/>
                <w:sz w:val="20"/>
              </w:rPr>
              <w:t> </w:t>
            </w:r>
            <w:r>
              <w:br/>
            </w:r>
            <w:r>
              <w:rPr>
                <w:rFonts w:ascii="Times New Roman"/>
                <w:b w:val="false"/>
                <w:i w:val="false"/>
                <w:color w:val="000000"/>
                <w:sz w:val="20"/>
              </w:rPr>
              <w:t> </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r>
              <w:br/>
            </w:r>
            <w:r>
              <w:rPr>
                <w:rFonts w:ascii="Times New Roman"/>
                <w:b w:val="false"/>
                <w:i w:val="false"/>
                <w:color w:val="000000"/>
                <w:sz w:val="20"/>
              </w:rPr>
              <w:t> </w:t>
            </w:r>
            <w:r>
              <w:br/>
            </w:r>
            <w:r>
              <w:rPr>
                <w:rFonts w:ascii="Times New Roman"/>
                <w:b w:val="false"/>
                <w:i w:val="false"/>
                <w:color w:val="000000"/>
                <w:sz w:val="20"/>
              </w:rPr>
              <w:t>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38164,0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қарыздары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 дарды қоса қаржыландыру)</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r>
              <w:br/>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 Каменка – Ресей Федерация шекарасы" автомобиль жолын </w:t>
            </w:r>
            <w:r>
              <w:br/>
            </w:r>
            <w:r>
              <w:rPr>
                <w:rFonts w:ascii="Times New Roman"/>
                <w:b w:val="false"/>
                <w:i w:val="false"/>
                <w:color w:val="000000"/>
                <w:sz w:val="20"/>
              </w:rPr>
              <w:t>реконструкциялау</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өткелі айналымын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 Дос-тық" автомобиль жолын реконструкциялау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 – Павлодар – Майқапшағай" автомобиль жолын реконструкциялау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30467,0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r>
              <w:br/>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 Бақты" автомобиль жолын</w:t>
            </w:r>
            <w:r>
              <w:br/>
            </w:r>
            <w:r>
              <w:rPr>
                <w:rFonts w:ascii="Times New Roman"/>
                <w:b w:val="false"/>
                <w:i w:val="false"/>
                <w:color w:val="000000"/>
                <w:sz w:val="20"/>
              </w:rPr>
              <w:t>реконструкциялау</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r>
              <w:br/>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"Щучинск – Зеренді" автомобиль жолын </w:t>
            </w:r>
            <w:r>
              <w:br/>
            </w:r>
            <w:r>
              <w:rPr>
                <w:rFonts w:ascii="Times New Roman"/>
                <w:b w:val="false"/>
                <w:i w:val="false"/>
                <w:color w:val="000000"/>
                <w:sz w:val="20"/>
              </w:rPr>
              <w:t>реконструкциялау</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r>
              <w:br/>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Қатон-Қарағай – Рахманов қайнарлары" автомобиль жолын реконструкциялау</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Қарабұтақ" автомобиль жолын реконструкциялау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r>
              <w:br/>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"Бейнеу – Ақжігіт" автомобиль жолын </w:t>
            </w:r>
            <w:r>
              <w:br/>
            </w:r>
            <w:r>
              <w:rPr>
                <w:rFonts w:ascii="Times New Roman"/>
                <w:b w:val="false"/>
                <w:i w:val="false"/>
                <w:color w:val="000000"/>
                <w:sz w:val="20"/>
              </w:rPr>
              <w:t>реконструкциялау</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Петропавл" автожолын реконструкциялау және жобалау-іздестіру жұмыстары</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Оңтүстік-Батыс айналымы" автомобиль жолын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w:t>
            </w:r>
            <w:r>
              <w:br/>
            </w:r>
            <w:r>
              <w:rPr>
                <w:rFonts w:ascii="Times New Roman"/>
                <w:b w:val="false"/>
                <w:i w:val="false"/>
                <w:color w:val="000000"/>
                <w:sz w:val="20"/>
              </w:rPr>
              <w:t>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10 195 км автомобиль жолдарын күрделі және орташа жөндеу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26 949,0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55 963,0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52 494,0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53 571,0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215 787,0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100</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23 485 км автомобиль жолдарын ағымдағы жөндеу және күтіп ұстау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17 454,0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22 498,0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22 959,0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94 131,0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 салу және реконструкциялау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әкімдіктері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12 704,0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62263,0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103</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 күрделі және орташа жөндеу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әкімдіктері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32008,0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091/104</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ақы алу жүйесін орнату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АҚ (келісім </w:t>
            </w:r>
            <w:r>
              <w:br/>
            </w:r>
            <w:r>
              <w:rPr>
                <w:rFonts w:ascii="Times New Roman"/>
                <w:b w:val="false"/>
                <w:i w:val="false"/>
                <w:color w:val="000000"/>
                <w:sz w:val="20"/>
              </w:rPr>
              <w:t>бойынша),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5 296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6 456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инвести-циялар және басқа да көздері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 қа сай келетін жол бойы сервисі объектілерін көбейту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деректері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АҚ (келісім </w:t>
            </w:r>
            <w:r>
              <w:br/>
            </w:r>
            <w:r>
              <w:rPr>
                <w:rFonts w:ascii="Times New Roman"/>
                <w:b w:val="false"/>
                <w:i w:val="false"/>
                <w:color w:val="000000"/>
                <w:sz w:val="20"/>
              </w:rPr>
              <w:t>бойынша),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инвести-циялар және басқа да көздері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жолдарындағы арнайы автоматтандырылған өлшеу құрылғыларының саны</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 xml:space="preserve">бойынша)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инвести-циялар және басқа да көздері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желісінің тозуы</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жылжымалы құрамының тозуы</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жылжымалы құрамының тозуы</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вокзалдарының ұлттық стандарттар талаптарына сәйкес болуы</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оператор үшін нарықта кемінде 7 % үлесі бар жүк және жолаушылар тасымалдары саласындағы тәуелсіз ірі операторлардың саны</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Тасымалдар көлеміне қатысты поездар қозғалысының қауіпсіздігін бұзу оқиғалары санының </w:t>
            </w:r>
            <w:r>
              <w:br/>
            </w:r>
            <w:r>
              <w:rPr>
                <w:rFonts w:ascii="Times New Roman"/>
                <w:b w:val="false"/>
                <w:i w:val="false"/>
                <w:color w:val="000000"/>
                <w:sz w:val="20"/>
              </w:rPr>
              <w:t>(1 млн.тг/ км брутто) төмендеуі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Қытайдан Еуропаға баратын транзиттік контейнерлік поездардың жылдамдығын ұлғайту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тәулік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"Алматы-1 – Шу" учаскесінде екінші жолдар салу</w:t>
            </w:r>
            <w:r>
              <w:br/>
            </w:r>
            <w:r>
              <w:rPr>
                <w:rFonts w:ascii="Times New Roman"/>
                <w:b w:val="false"/>
                <w:i w:val="false"/>
                <w:color w:val="000000"/>
                <w:sz w:val="20"/>
              </w:rPr>
              <w:t> </w:t>
            </w:r>
            <w:r>
              <w:br/>
            </w:r>
            <w:r>
              <w:rPr>
                <w:rFonts w:ascii="Times New Roman"/>
                <w:b w:val="false"/>
                <w:i w:val="false"/>
                <w:color w:val="000000"/>
                <w:sz w:val="20"/>
              </w:rPr>
              <w:t> </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w:t>
            </w:r>
            <w:r>
              <w:br/>
            </w:r>
            <w:r>
              <w:rPr>
                <w:rFonts w:ascii="Times New Roman"/>
                <w:b w:val="false"/>
                <w:i w:val="false"/>
                <w:color w:val="000000"/>
                <w:sz w:val="20"/>
              </w:rPr>
              <w:t> </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r>
              <w:rPr>
                <w:rFonts w:ascii="Times New Roman"/>
                <w:b w:val="false"/>
                <w:i w:val="false"/>
                <w:color w:val="000000"/>
                <w:sz w:val="20"/>
              </w:rPr>
              <w:t> </w:t>
            </w:r>
            <w:r>
              <w:br/>
            </w:r>
            <w:r>
              <w:rPr>
                <w:rFonts w:ascii="Times New Roman"/>
                <w:b w:val="false"/>
                <w:i w:val="false"/>
                <w:color w:val="000000"/>
                <w:sz w:val="20"/>
              </w:rPr>
              <w:t> </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r>
              <w:br/>
            </w:r>
            <w:r>
              <w:rPr>
                <w:rFonts w:ascii="Times New Roman"/>
                <w:b w:val="false"/>
                <w:i w:val="false"/>
                <w:color w:val="000000"/>
                <w:sz w:val="20"/>
              </w:rPr>
              <w:t> </w:t>
            </w:r>
            <w:r>
              <w:br/>
            </w:r>
            <w:r>
              <w:rPr>
                <w:rFonts w:ascii="Times New Roman"/>
                <w:b w:val="false"/>
                <w:i w:val="false"/>
                <w:color w:val="000000"/>
                <w:sz w:val="20"/>
              </w:rPr>
              <w:t> </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"ҚТЖ" ҰК" АҚ (келісім бойынша), ИДМ</w:t>
            </w:r>
            <w:r>
              <w:br/>
            </w:r>
            <w:r>
              <w:rPr>
                <w:rFonts w:ascii="Times New Roman"/>
                <w:b w:val="false"/>
                <w:i w:val="false"/>
                <w:color w:val="000000"/>
                <w:sz w:val="20"/>
              </w:rPr>
              <w:t> </w:t>
            </w:r>
            <w:r>
              <w:br/>
            </w:r>
            <w:r>
              <w:rPr>
                <w:rFonts w:ascii="Times New Roman"/>
                <w:b w:val="false"/>
                <w:i w:val="false"/>
                <w:color w:val="000000"/>
                <w:sz w:val="20"/>
              </w:rPr>
              <w:t>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10 545,8</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38 352,8</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10 545,8</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10 652,8</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"Боржақты – Ерсай" теміржол желісін салуды аяқтау</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"ҚТЖ" ҰК" АҚ (келісім бойынша),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7 044,2</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Бейнеу" (пайдалану ұзындығы 1039,73 км) теміржол желісін салу</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36 669,7</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45 104,0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81 773,7</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29 316,7</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41 683,0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70 999,7</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күрделі жөндеу және рельстік жолтабанды жаппай ауыстыру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12543,6</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28928,9</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31093,0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33597,0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50491,0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156653,5</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инфрақұрылымын жаңғырту және дамыту</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36216,0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26021,0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106841,0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6670,6</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34541,4</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100170,4</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 сатып 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 вагондардың жеке меншік оператор-лары</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10783,9</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10783,9</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мен вагондардың жеке меншік операторла-рының өз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 күрделі жөндеу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 вагондардың жеке меншік оператор-лары</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мен вагондардың жеке меншік операторла-рының өз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Отанымызда шығарылған жүк вагондарын лизингтік қаржыландыру мүмкіндігін қарау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Қаржымині, "Бәйтерек" ҰБХ" АҚ (келісім бойынша) "ҚДБ-Лизинг" АҚ (келісім </w:t>
            </w:r>
            <w:r>
              <w:br/>
            </w:r>
            <w:r>
              <w:rPr>
                <w:rFonts w:ascii="Times New Roman"/>
                <w:b w:val="false"/>
                <w:i w:val="false"/>
                <w:color w:val="000000"/>
                <w:sz w:val="20"/>
              </w:rPr>
              <w:t>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Тальго жолаушылар вагондарын сатып алу</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18 889,8</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27741,0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27161,0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103268,1</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18 361,8</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65 323,8</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қарыз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13644,3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37944,3</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 күрделі жөндеу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кешенін салуды қоса алғанда, Астана қаласының темір жол торабын дамыту</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r>
              <w:br/>
            </w:r>
            <w:r>
              <w:rPr>
                <w:rFonts w:ascii="Times New Roman"/>
                <w:b w:val="false"/>
                <w:i w:val="false"/>
                <w:color w:val="000000"/>
                <w:sz w:val="20"/>
              </w:rPr>
              <w:t> </w:t>
            </w:r>
            <w:r>
              <w:br/>
            </w:r>
            <w:r>
              <w:rPr>
                <w:rFonts w:ascii="Times New Roman"/>
                <w:b w:val="false"/>
                <w:i w:val="false"/>
                <w:color w:val="000000"/>
                <w:sz w:val="20"/>
              </w:rPr>
              <w:t> </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41818,9</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78293,0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22063,0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142174,9</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41818,9</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35793,0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22063,0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99674,9</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 ұлттық стандарттар талаптарына сәйкес келуі тұрғысына қарап тексеруді жүргізу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актілері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жол қатынастары бойынша теміржол жолаушылар тасымалдарын субсидиялау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22087,9</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24 993,3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22 828,3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23 628,8</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23 897,8</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117436,1</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жылға қарай локомотив пен бригаданы ауыстыра отырып, учаскелік станцияларда техникалық және технологиялық операцияларды орындауға арналған контейнерлік поездардың тұру уақытының нормативтерін 30 минутқа дейін оңтайландыру </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 бекіту</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 Еуропа", "Қытай – Орталық Азия" контейнерлік ағындарын "Алашанькоу – Достық" шекаралық өткелінен "Қорғас – Алтынкөлге" қайта бағдарлау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ЖФЭ</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статистикалық деректе-рі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 пайдалану кезінде оларды Қазақстан Республикасының теміржол көлігіндегі қозғалыс қауіпсіздігін қамтамасыз ету жөніндегі заңнамасының талаптарына сәйкес келуі тұрғысына тексерумен қамтамасыз ету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АҚ-ға ұсынымдар</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жылжымалы құрамдарын пайдалану кезінде оларды Қазақстан </w:t>
            </w:r>
            <w:r>
              <w:br/>
            </w:r>
            <w:r>
              <w:rPr>
                <w:rFonts w:ascii="Times New Roman"/>
                <w:b w:val="false"/>
                <w:i w:val="false"/>
                <w:color w:val="000000"/>
                <w:sz w:val="20"/>
              </w:rPr>
              <w:t>Республикасының теміржол көлігіндегі қозғалыс қауіпсіздігін қамтамасыз ету жөніндегі заңнамасының талаптарына сәйкес келуі тұрғысына тексерумен қамтамасыз ету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АҚ-ға ұсынымдар</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Тұрғындарының саны 100 адамнан асатын елді мекендерді тұрақты автобус маршруттарымен қамтуды қамтамасыз ету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автокөлік қызметтері нарығындағы қазақстандық тасымалдаушылардың үлесі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келетін автовокзалдар мен автостанциялардың үлесі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жолаушылар маршруттарындағы тозған автобустардың үлесін қысқарту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жедел қызметтердің, шұғыл жедел қызметтерді шақыру құрылғыларымен жарақтандырылған АКҚ-ның ЖКО кезінде көмек көрсетуі үшін шақыру уақытын ("алтын уақытты" пайдалану мүмкіндігі) қысқарту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тасымал-даушылары санының ұлғаюы</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жылжымалы бекеттерінің тозу деңгейін төмендету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2 автовокзал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қаласында автовокзал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Кеген ауылында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Бақанас ауылында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жолаушыларға арналған 14 қызмет көрсету пунктін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Комсомол ауылында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Шұбарқұдық кентінде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Қобда кентінде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жолаушыларға арналған 6 қызмет көрсету пунктін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Құлсары қаласында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жолаушыларға арналған 6 қызмет көрсету пунктін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Аршалы кентінде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Жақсы кентінде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Шортанды кентінде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қаласында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Балкашино ауылында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жолаушыларға арналған 3 қызмет көрсету пунктін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ШҚО-ның Бородулиха ауылында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жолаушыларға арналған 12 қызмет көрсету пунктін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Мерке ауылында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Мойынқұм ауылында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Жаңатас қаласында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Құлан ауылында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Шу қаласында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жолаушыларға арналған 7 қызмет көрсету пунктін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БҚО-ның Ақсай қаласында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жолаушыларға арналған 4 қызмет көрсету пунктін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Атасу ауылында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Ақтоғай ауылында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жолаушыларға арналған 2 қызмет көрсету пунктін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Федоров ауданында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Таран ауданында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жолаушыларға арналған 6 қызмет көрсету пунктін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автовокзал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Жосалы кентінде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Шиелі кентінде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жолаушыларға арналған 24 қызмет көрсету пунктін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автовокзал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Қарақия ауданында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жолаушыларға арналған 12 қызмет көрсету пунктін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Ақтоғай ауылында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СҚО-ның Тайынша қаласында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СҚО-ның Новоишим ауылында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СҚО-ның Саумалкөл ауылында автостанция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жолаушыларға арналған 6 қызмет көрсету пунктін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ОҚО-да жолаушыларға арналған қызмет көрсету пунктін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халықаралық,</w:t>
            </w:r>
            <w:r>
              <w:br/>
            </w:r>
            <w:r>
              <w:rPr>
                <w:rFonts w:ascii="Times New Roman"/>
                <w:b w:val="false"/>
                <w:i w:val="false"/>
                <w:color w:val="000000"/>
                <w:sz w:val="20"/>
              </w:rPr>
              <w:t>облысаралық және облысішілік автобус бағдарлары санын арттыру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r>
              <w:br/>
            </w: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автовокзалдар мен автостанцияларды "Автовокзалдар, автостанциялар мен жолаушыларға қызмет көрсету пункттерінің көрсетілетін қызметтері" ұлттық стандартында белгіленген талаптарға сәйкес келтіру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w:t>
            </w:r>
            <w:r>
              <w:br/>
            </w:r>
            <w:r>
              <w:rPr>
                <w:rFonts w:ascii="Times New Roman"/>
                <w:b w:val="false"/>
                <w:i w:val="false"/>
                <w:color w:val="000000"/>
                <w:sz w:val="20"/>
              </w:rPr>
              <w:t>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ИДМ </w:t>
            </w:r>
            <w:r>
              <w:br/>
            </w:r>
            <w:r>
              <w:rPr>
                <w:rFonts w:ascii="Times New Roman"/>
                <w:b w:val="false"/>
                <w:i w:val="false"/>
                <w:color w:val="000000"/>
                <w:sz w:val="20"/>
              </w:rPr>
              <w:t>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r>
              <w:br/>
            </w: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r>
              <w:br/>
            </w: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тасымалдауға арналған жүк автокөлік құралдарының санын арттыру</w:t>
            </w:r>
            <w:r>
              <w:br/>
            </w:r>
            <w:r>
              <w:rPr>
                <w:rFonts w:ascii="Times New Roman"/>
                <w:b w:val="false"/>
                <w:i w:val="false"/>
                <w:color w:val="000000"/>
                <w:sz w:val="20"/>
              </w:rPr>
              <w:t> </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r>
              <w:br/>
            </w: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r>
              <w:br/>
            </w:r>
            <w:r>
              <w:rPr>
                <w:rFonts w:ascii="Times New Roman"/>
                <w:b w:val="false"/>
                <w:i w:val="false"/>
                <w:color w:val="000000"/>
                <w:sz w:val="20"/>
              </w:rPr>
              <w:t xml:space="preserve">(келісім </w:t>
            </w:r>
            <w:r>
              <w:br/>
            </w:r>
            <w:r>
              <w:rPr>
                <w:rFonts w:ascii="Times New Roman"/>
                <w:b w:val="false"/>
                <w:i w:val="false"/>
                <w:color w:val="000000"/>
                <w:sz w:val="20"/>
              </w:rPr>
              <w:t>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r>
              <w:br/>
            </w: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ауданішілік, ауданаралық тұрақты жолаушылар тасымалына субсидиялар бөлуді талдау </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w:t>
            </w:r>
            <w:r>
              <w:br/>
            </w:r>
            <w:r>
              <w:rPr>
                <w:rFonts w:ascii="Times New Roman"/>
                <w:b w:val="false"/>
                <w:i w:val="false"/>
                <w:color w:val="000000"/>
                <w:sz w:val="20"/>
              </w:rPr>
              <w:t>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ИДМ </w:t>
            </w:r>
            <w:r>
              <w:br/>
            </w:r>
            <w:r>
              <w:rPr>
                <w:rFonts w:ascii="Times New Roman"/>
                <w:b w:val="false"/>
                <w:i w:val="false"/>
                <w:color w:val="000000"/>
                <w:sz w:val="20"/>
              </w:rPr>
              <w:t>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Астана және Алматы қалаларында арнайы жабдықталған такси тұрақтарын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ИДМ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көлік бақылау бекеттерін сатып алу мүмкіндігін қарау</w:t>
            </w:r>
            <w:r>
              <w:br/>
            </w:r>
            <w:r>
              <w:rPr>
                <w:rFonts w:ascii="Times New Roman"/>
                <w:b w:val="false"/>
                <w:i w:val="false"/>
                <w:color w:val="000000"/>
                <w:sz w:val="20"/>
              </w:rPr>
              <w:t> </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ҰЭМ-не ақпарат</w:t>
            </w:r>
            <w:r>
              <w:br/>
            </w: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w:t>
            </w:r>
            <w:r>
              <w:br/>
            </w:r>
            <w:r>
              <w:rPr>
                <w:rFonts w:ascii="Times New Roman"/>
                <w:b w:val="false"/>
                <w:i w:val="false"/>
                <w:color w:val="000000"/>
                <w:sz w:val="20"/>
              </w:rPr>
              <w:t>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w:t>
            </w:r>
            <w:r>
              <w:br/>
            </w: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r>
              <w:br/>
            </w:r>
            <w:r>
              <w:rPr>
                <w:rFonts w:ascii="Times New Roman"/>
                <w:b w:val="false"/>
                <w:i w:val="false"/>
                <w:color w:val="000000"/>
                <w:sz w:val="20"/>
              </w:rPr>
              <w:t> </w:t>
            </w:r>
            <w:r>
              <w:br/>
            </w: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r>
              <w:br/>
            </w:r>
            <w:r>
              <w:rPr>
                <w:rFonts w:ascii="Times New Roman"/>
                <w:b w:val="false"/>
                <w:i w:val="false"/>
                <w:color w:val="000000"/>
                <w:sz w:val="20"/>
              </w:rPr>
              <w:t> </w:t>
            </w:r>
            <w:r>
              <w:br/>
            </w: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теңіз порттарының өткізу қабілетін ұлғайту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 "АХТСП" ҰҚ"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Құрық порттарынан құрғақ және паромдық жүктерді теңізбен тасымалдауда Қазақстан үлесін жеткізу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"КТТФ" ҰТКҚК" АҚ (келісім бойынша), KTZ Express shipping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 жүктерді тасымалдау көлемі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комитетінің арнайы су көлігі кемелерінің </w:t>
            </w:r>
            <w:r>
              <w:br/>
            </w:r>
            <w:r>
              <w:rPr>
                <w:rFonts w:ascii="Times New Roman"/>
                <w:b w:val="false"/>
                <w:i w:val="false"/>
                <w:color w:val="000000"/>
                <w:sz w:val="20"/>
              </w:rPr>
              <w:t>жалпы санын 27 бірлікке дейін жеткізу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портында паром өткелін салу</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"ҚТЖ" ҰК" АҚ (келісім бойынша), "АХТСП" АҚ (келісім бойынша), ИДМ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24 418</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44 827</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13 609</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13 687</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Yкiмет-тің арнайы резервi</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 терминалдарын пайдалануға беру (Ақтау портын солтүстік бағытта кеңейту)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 "АХТСП" АҚ (келісім бойынша), "АТСТ" ЖШС"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"АСТТ" ЖШС" қарыз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құрғақ жүк кемесін сатып алу</w:t>
            </w:r>
            <w:r>
              <w:br/>
            </w:r>
            <w:r>
              <w:rPr>
                <w:rFonts w:ascii="Times New Roman"/>
                <w:b w:val="false"/>
                <w:i w:val="false"/>
                <w:color w:val="000000"/>
                <w:sz w:val="20"/>
              </w:rPr>
              <w:t> </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w:t>
            </w:r>
            <w:r>
              <w:br/>
            </w:r>
            <w:r>
              <w:rPr>
                <w:rFonts w:ascii="Times New Roman"/>
                <w:b w:val="false"/>
                <w:i w:val="false"/>
                <w:color w:val="000000"/>
                <w:sz w:val="20"/>
              </w:rPr>
              <w:t>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w:t>
            </w:r>
            <w:r>
              <w:br/>
            </w:r>
            <w:r>
              <w:rPr>
                <w:rFonts w:ascii="Times New Roman"/>
                <w:b w:val="false"/>
                <w:i w:val="false"/>
                <w:color w:val="000000"/>
                <w:sz w:val="20"/>
              </w:rPr>
              <w:t>2017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 ИДМ, "KTZ Express shipping"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8 454,3</w:t>
            </w:r>
            <w:r>
              <w:br/>
            </w: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r>
              <w:br/>
            </w: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11 327,30</w:t>
            </w:r>
            <w:r>
              <w:br/>
            </w: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паромын сатып 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"KTZ Express shipping"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флот кемелерін жаңарту және жаңғырту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w:t>
            </w:r>
            <w:r>
              <w:br/>
            </w:r>
            <w:r>
              <w:rPr>
                <w:rFonts w:ascii="Times New Roman"/>
                <w:b w:val="false"/>
                <w:i w:val="false"/>
                <w:color w:val="000000"/>
                <w:sz w:val="20"/>
              </w:rPr>
              <w:t>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СЖРМҚК (келісім </w:t>
            </w:r>
            <w:r>
              <w:br/>
            </w:r>
            <w:r>
              <w:rPr>
                <w:rFonts w:ascii="Times New Roman"/>
                <w:b w:val="false"/>
                <w:i w:val="false"/>
                <w:color w:val="000000"/>
                <w:sz w:val="20"/>
              </w:rPr>
              <w:t>бойынша)</w:t>
            </w:r>
            <w:r>
              <w:br/>
            </w:r>
            <w:r>
              <w:rPr>
                <w:rFonts w:ascii="Times New Roman"/>
                <w:b w:val="false"/>
                <w:i w:val="false"/>
                <w:color w:val="000000"/>
                <w:sz w:val="20"/>
              </w:rPr>
              <w:t>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r>
              <w:br/>
            </w: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r>
              <w:br/>
            </w: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r>
              <w:br/>
            </w: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r>
              <w:br/>
            </w: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r>
              <w:br/>
            </w: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2076,6</w:t>
            </w:r>
            <w:r>
              <w:br/>
            </w: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092 100 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 кемелерін сатып алу мүмкіндігін қарау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ҰЭМ-не ақпарат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r>
              <w:rPr>
                <w:rFonts w:ascii="Times New Roman"/>
                <w:b w:val="false"/>
                <w:i w:val="false"/>
                <w:color w:val="000000"/>
                <w:sz w:val="20"/>
              </w:rPr>
              <w:t>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авиаұшу көлемін ұлғайту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ұшақ км.</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халықаралық әуе қатынастарының санын ұлғайту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әуе желілері бар аудан орталықтарының елдегі аудан орталықтарының жалпы санындағы (175) үлесі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әуежайларында қызмет көрсетілген жолаушылар саны</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санаты бар әуежайлар саны</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"Қазаэронавигация" РМК-нің </w:t>
            </w:r>
            <w:r>
              <w:br/>
            </w:r>
            <w:r>
              <w:rPr>
                <w:rFonts w:ascii="Times New Roman"/>
                <w:b w:val="false"/>
                <w:i w:val="false"/>
                <w:color w:val="000000"/>
                <w:sz w:val="20"/>
              </w:rPr>
              <w:t>инвестициялық жоспарына сәйкес байланыс, навигация және бақылау жүйесін дамыту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алу-беру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"Қазаэронавигация" РМК (келісім </w:t>
            </w:r>
            <w:r>
              <w:br/>
            </w:r>
            <w:r>
              <w:rPr>
                <w:rFonts w:ascii="Times New Roman"/>
                <w:b w:val="false"/>
                <w:i w:val="false"/>
                <w:color w:val="000000"/>
                <w:sz w:val="20"/>
              </w:rPr>
              <w:t>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18 097</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74 142</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"Қазаэронавигация" РМК-нің өз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халықаралық әуе қатынастарын ашу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қатынастар</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әуежайының аэровокзал кешенін реконструкциялау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2237,2</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093 104</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әуежайының аэровокзал кешенін реконструкциялау жөнінде ұсыныстар енгізу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әуеайлағының ҰҚЖ және әуежайының аэровокзалы кешенін реконструкциялау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"Орал қаласы халықаралық әуежайы" ЖШС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әуежайының аэровокзал кешенін реконструкциялау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қаласы әуежайының аэровокзал кешенін </w:t>
            </w:r>
            <w:r>
              <w:br/>
            </w:r>
            <w:r>
              <w:rPr>
                <w:rFonts w:ascii="Times New Roman"/>
                <w:b w:val="false"/>
                <w:i w:val="false"/>
                <w:color w:val="000000"/>
                <w:sz w:val="20"/>
              </w:rPr>
              <w:t>реконструкциялау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әуежайының аэровокзал кешенін реконструкциялау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әкімдігі,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әуежайының аэровокзал кешенін реконструкциялау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әуежайының аэровокзал кешенін реконструкциялау</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r>
              <w:br/>
            </w:r>
            <w:r>
              <w:rPr>
                <w:rFonts w:ascii="Times New Roman"/>
                <w:b w:val="false"/>
                <w:i w:val="false"/>
                <w:color w:val="000000"/>
                <w:sz w:val="20"/>
              </w:rPr>
              <w:t> </w:t>
            </w:r>
            <w:r>
              <w:br/>
            </w:r>
            <w:r>
              <w:rPr>
                <w:rFonts w:ascii="Times New Roman"/>
                <w:b w:val="false"/>
                <w:i w:val="false"/>
                <w:color w:val="000000"/>
                <w:sz w:val="20"/>
              </w:rPr>
              <w:t> </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r>
              <w:br/>
            </w:r>
            <w:r>
              <w:rPr>
                <w:rFonts w:ascii="Times New Roman"/>
                <w:b w:val="false"/>
                <w:i w:val="false"/>
                <w:color w:val="000000"/>
                <w:sz w:val="20"/>
              </w:rPr>
              <w:t> </w:t>
            </w:r>
            <w:r>
              <w:br/>
            </w:r>
            <w:r>
              <w:rPr>
                <w:rFonts w:ascii="Times New Roman"/>
                <w:b w:val="false"/>
                <w:i w:val="false"/>
                <w:color w:val="000000"/>
                <w:sz w:val="20"/>
              </w:rPr>
              <w:t> </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r>
              <w:rPr>
                <w:rFonts w:ascii="Times New Roman"/>
                <w:b w:val="false"/>
                <w:i w:val="false"/>
                <w:color w:val="000000"/>
                <w:sz w:val="20"/>
              </w:rPr>
              <w:t> </w:t>
            </w:r>
            <w:r>
              <w:br/>
            </w:r>
            <w:r>
              <w:rPr>
                <w:rFonts w:ascii="Times New Roman"/>
                <w:b w:val="false"/>
                <w:i w:val="false"/>
                <w:color w:val="000000"/>
                <w:sz w:val="20"/>
              </w:rPr>
              <w:t>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арнайы резерві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әуежайы әуеайлағының ҰҚЖ-сын реконструкциялау</w:t>
            </w:r>
            <w:r>
              <w:br/>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w:t>
            </w:r>
            <w:r>
              <w:br/>
            </w:r>
            <w:r>
              <w:rPr>
                <w:rFonts w:ascii="Times New Roman"/>
                <w:b w:val="false"/>
                <w:i w:val="false"/>
                <w:color w:val="000000"/>
                <w:sz w:val="20"/>
              </w:rPr>
              <w:t> </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r>
              <w:br/>
            </w:r>
            <w:r>
              <w:rPr>
                <w:rFonts w:ascii="Times New Roman"/>
                <w:b w:val="false"/>
                <w:i w:val="false"/>
                <w:color w:val="000000"/>
                <w:sz w:val="20"/>
              </w:rPr>
              <w:t> </w:t>
            </w:r>
            <w:r>
              <w:br/>
            </w:r>
            <w:r>
              <w:rPr>
                <w:rFonts w:ascii="Times New Roman"/>
                <w:b w:val="false"/>
                <w:i w:val="false"/>
                <w:color w:val="000000"/>
                <w:sz w:val="20"/>
              </w:rPr>
              <w:t> </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r>
              <w:br/>
            </w:r>
            <w:r>
              <w:rPr>
                <w:rFonts w:ascii="Times New Roman"/>
                <w:b w:val="false"/>
                <w:i w:val="false"/>
                <w:color w:val="000000"/>
                <w:sz w:val="20"/>
              </w:rPr>
              <w:t> </w:t>
            </w:r>
            <w:r>
              <w:br/>
            </w:r>
            <w:r>
              <w:rPr>
                <w:rFonts w:ascii="Times New Roman"/>
                <w:b w:val="false"/>
                <w:i w:val="false"/>
                <w:color w:val="000000"/>
                <w:sz w:val="20"/>
              </w:rPr>
              <w:t>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4 149,8</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7 960,1</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7 074,7</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әуежайы әуеайлағының ҰҚЖ-сын реконструкциялау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1 990,6</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5 990,6</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093/103</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әуежайы әуеайлағының ҰҚЖ-сын реконструкциялау жөнінде ұсыныстар енгізу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әуежайы әуеайлағының ҰҚЖ-сын реконструкциялау жөнінде ұсыныстар енгізу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авиатасымалдау саласындағы қағазсыз құжат айналымы жүйесін құру жөніндегі жобаны іске асыру </w:t>
            </w:r>
            <w:r>
              <w:br/>
            </w:r>
            <w:r>
              <w:rPr>
                <w:rFonts w:ascii="Times New Roman"/>
                <w:b w:val="false"/>
                <w:i w:val="false"/>
                <w:color w:val="000000"/>
                <w:sz w:val="20"/>
              </w:rPr>
              <w:t>(e-Freight)</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"Зерде "ҰИКХ"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тұрақты авиарейстерді субсидиялау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авиабағ-дарлар</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1 174,7</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1 174,7</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1 174,7</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5 463,6</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 салумен, ЖӘЖ 11 жаңа топырақты әуеайлағын салуға арналған ТЭН және ЖСҚ әзірлеу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ЖӘЖ айлағы-на арналған ТЭН және ЖҚҚ</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әкімдіктері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ұшу-қону жолағы бар ЖӘЖ 5 әуеайлағын реконструкциялауға арналған ТЭН және ЖСҚ әзірлеу және коммуникациялар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ЖӘЖ 5 әуеайла-ғына арналған ТЭН</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әкімдіктері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AIR" АҚ Bombardier Q 400 моделінің екі әуе кемесін сатып алу мүмкіндігін қарау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"QAZAQ AIR"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әкімшілік кедергілерді төмендету</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ЕАЭО-ның сыртқы шекарасындағы автомобиль өткізу пункттерін жаңғырту және техникалық толық жарақтандыру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ҰҚК ШҚ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шекарасының бойынан ЕАЭО-ның сыртқы шекарасындағы өткізу пункттеріне дейін (0,05-ден 5 км дейін) автомобиль жолдарын салу және реконструкциялау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логистика тиімділігі индексінде "Кеден тиімділігі" бойынша позицияны жақсарту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МКК</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логистикасының тиімділігі индексінде (LPI) Қазақстанның позициясын жақсарту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"ҚТЖ" ҰК"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 ЕО бағыты бойынша транзиттік жүктерді тарту </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ДФЭ</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ЕО – Орта Азия бағыты бойынша транзиттік жүктерді тарту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терминал желілерін құру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қарыз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терминал желілерін құру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203066,0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180718,0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383784,0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39 136,0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66 521,0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 ҰК" АҚ-ның өз қаражаты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28 504,0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39 844,0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68 348,0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147 177,0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101 738,0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248 915,0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қарыз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Транзиттік контейнерлерді тасымалдау көлемі (ҚХР, ЕО – ҚХР, Қытай – Иран, Ирак; Қытай – Кавказ/Түркия; Батыс Қытай – Үндістан; Ресей – Иран, Ирак; Ресей – Үндістан; Батыс Қытай, ЕО – Парсы шығанағы; Ресей, Қытай – Орталық Азия) </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ДФЭ</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 Express shipping"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су көлігінде алдын ала ақпаратты міндетті ұсынуды енгізу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МКК</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Экспедиторлар мен брокерлер құзыретінің деңгейін бағалау, сондай-ақ олардың қызметі мен көрсетілетін қызметтерінің құнына талдау жүргізу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деңгейге сәйкес келетін</w:t>
            </w:r>
            <w:r>
              <w:br/>
            </w:r>
            <w:r>
              <w:rPr>
                <w:rFonts w:ascii="Times New Roman"/>
                <w:b w:val="false"/>
                <w:i w:val="false"/>
                <w:color w:val="000000"/>
                <w:sz w:val="20"/>
              </w:rPr>
              <w:t>көліктік-логистика кешенінің мамандарын оқыту, сондай-ақ талап етілетін дағдыларды тұрақты арттыру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(келісім бойынша)</w:t>
            </w:r>
            <w:r>
              <w:br/>
            </w:r>
            <w:r>
              <w:rPr>
                <w:rFonts w:ascii="Times New Roman"/>
                <w:b w:val="false"/>
                <w:i w:val="false"/>
                <w:color w:val="000000"/>
                <w:sz w:val="20"/>
              </w:rPr>
              <w:t>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Қатысы бар теміржол әкімшілігімен Қазақстан Республикасының аумағы арқылы транзитпен, оның ішінде контейнерлерде жүк тасымалдауға бірлескен қолайлы тарифтік жағдайлар жасау жөнінде жұмыс жүргізу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транзиттік бағдарға жүк ағындарын тарту бойынша нарықта белсенді маркетингтік жұмыс жүргізу (роуд-шоу өткізу, мамандандырылған көрмелер мен конференцияларға қатысу)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 қағидаты бойынша көлік қызметтерін көрсету саласында статистикалық ақпаратты әзірлеу және енгізу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СК, Қаржы-минінің МКК, ҰЭМ, "ҚТЖ" ҰҚ"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қосымша транзиттік жүк ағындарын тарту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8 өткізу пунктін жаңғырту және техникалық жете жарақтандыру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сызығынан Майқапшағай, Достық, Тәжен өткізу пункттеріне дейін автомобиль жолдарын реконструкциялау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r>
              <w:br/>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 032</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сызығынан Бақты, Қалжат өткізу пункттеріне дейін автомобиль жолдарын реконструкциялау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r>
              <w:br/>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 032</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Индустриялық инфрақұрылымды және туристік инфрақұрылымды дамыту</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("ҰИМТ", "Қорғас-Шығыс қақпасы") аумағында кәсіпкерлер салған жеке инвестициялардың жалпы көлемі, оның ішінде</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ИДМ, ЭМ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"Қорғас-Шығыс қақпасы" АЭА</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("ҰИМТ", "Қорғас-Шығыс қақпасы") аумағында тауарлар мен көрсетілетін қызметтерді (жұмыстарды) өндіру көлемі, оның ішінде</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ИДМ, МЭ</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"Қорғас-Шығыс қақпасы" АЭА</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ішкі туризм бойынша орналасу орындарында қызмет көрсетілген келушілер (резиденттер) санын ұлғайту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(3115416 адам)</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келу туризмі бойынша орналасу орындарында қызмет көрсетілген келушілер (резидент еместер) санын ұлғайту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(692 250 адам)</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келген транзиттік келушілердің саны*</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(658603)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(659262)</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 (660250)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 (661240)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 (662232)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 аумағында инфрақұрылым, оның ішінде өндірістік инфрақұрылым (ГТЭС, техникалық газдар бойынша қондырғы) объектілерін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ҰӘҚ" АҚ (келісім </w:t>
            </w:r>
            <w:r>
              <w:br/>
            </w:r>
            <w:r>
              <w:rPr>
                <w:rFonts w:ascii="Times New Roman"/>
                <w:b w:val="false"/>
                <w:i w:val="false"/>
                <w:color w:val="000000"/>
                <w:sz w:val="20"/>
              </w:rPr>
              <w:t xml:space="preserve">бойынша), ИДМ, ЭМ, "ҰИМТ" АЭА БК" АҚ (келісім </w:t>
            </w:r>
            <w:r>
              <w:br/>
            </w:r>
            <w:r>
              <w:rPr>
                <w:rFonts w:ascii="Times New Roman"/>
                <w:b w:val="false"/>
                <w:i w:val="false"/>
                <w:color w:val="000000"/>
                <w:sz w:val="20"/>
              </w:rPr>
              <w:t xml:space="preserve">бойынша) "БХК" ЖШС (келісім </w:t>
            </w:r>
            <w:r>
              <w:br/>
            </w:r>
            <w:r>
              <w:rPr>
                <w:rFonts w:ascii="Times New Roman"/>
                <w:b w:val="false"/>
                <w:i w:val="false"/>
                <w:color w:val="000000"/>
                <w:sz w:val="20"/>
              </w:rPr>
              <w:t>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инфрақұрылымды дамытудың 2015 – 2019 жылдарға арналған мемлекеттік бағдарламасын қаржыландыру көлемін бөлу кезінде "ҰИМТ" АЭА инфрақұрылымын одан әрі салу үшін қаражат бөлу мәселесін пысықтау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шешім</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ҰӘҚ" АҚ (келісім </w:t>
            </w:r>
            <w:r>
              <w:br/>
            </w:r>
            <w:r>
              <w:rPr>
                <w:rFonts w:ascii="Times New Roman"/>
                <w:b w:val="false"/>
                <w:i w:val="false"/>
                <w:color w:val="000000"/>
                <w:sz w:val="20"/>
              </w:rPr>
              <w:t>бойынша), ЭМ, Қаржы-мині, ИДМ, ҰЭМ, "БХК" ЖСШ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"Қорғас-Шығыс қақпасы" АЭА кешенді дамыту </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ИДМ, ЭМ, "ҚТЖ" ҰК" АҚ (келісім бойынша), "Қорғас-Шығыс қақпасы" АЭА" БК АҚ (келісім бойынша)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18146,8</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3416,7</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21563,5</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12348,2</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12348,2</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5798,6</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3416,7</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9215,3</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жетінші орамындағы рекреациялық аймаққа инженерлік-коммуникациялық инфрақұрылым салу жөнінде ұсыныстар енгізу ("Гранд Құрылыс" ЖШС)</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Үшарал", "Алматы - Үшарал" облысаралық жаңа авиарейстерін субсидиялау жөнінде ұсыныстар енгізу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Алакөл ауданының Көктұма, Ақши ауылдарында кәріз жүйелерін салу жөнінде ұсыныстар енгізу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ауданында Алакөл көлін қоршайтын дамбаны салу жөнінде ұсыныстар енгізу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көліне дейінгі автомобиль жолын реконструкциялау жөнінде ұсыныстар енгізу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көлінің жағалауын бекіту жөнінде ұсыныстар енгізу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 Саумалкөл" - 27 км КТ-65 облыстық маңызы бар автомобиль жолын күрделі жөндеу жөнінде ұсыныстар енгізу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"Арықбалық-Саумалкөл-Сырымбет-Қарақамыс- Светлое" КТ-65 аудандық маңызы бар автомобиль жолының 38 км "Саумалкөл-Сырымбет" бөлігін күрделі жөндеу жөнінде ұсыныстар енгізу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"Саумалкөл-Лобаново-Зеренді" - 22 км КСТ-61 автомобиль жолын күрделі жөндеу жөнінде ұсыныстар енгізу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"Саумалкөл-Новоукраинка-Қаратал-Казанка" - 47 км КТА 1-80 аудандық маңызды бар жолын күрделі жөндеу жөнінде ұсыныстар енгізу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туристік-рекреациялық кешенінің инженерлік-коммуникациялық желілерін салу жөнінде ұсыныстар енгізу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туристік "Этнографиялық ауылдың" инженерлік-коммуникациялық желілерін салу жөнінде ұсыныстар енгізу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"Туристік орталықтың" инженерлік-коммуникациялық желілерін салу жөнінде ұсыныстар енгізу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ауданындағы Көкшетау-Қостанай тас жолынан "Еlikti Park" тау шаңғысы базасына дейін жол және кірме жолдар салу жөнінде ұсыныстар енгізу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r>
              <w:br/>
            </w:r>
            <w:r>
              <w:rPr>
                <w:rFonts w:ascii="Times New Roman"/>
                <w:b w:val="false"/>
                <w:i w:val="false"/>
                <w:color w:val="000000"/>
                <w:sz w:val="20"/>
              </w:rPr>
              <w:t>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Қазақстан Республикасының БЭЖ дамуы шеңберінде энергетикалық инфрақұрылымды нығайту</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электр энергия- сына деген қажеттігін жабу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 Шүлбі ГЭС (Семей) – Өскемен" 500 кВ желісін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"KEGOC"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16804,31</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5321,54</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287,069</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22412,92</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АҚ-ның өз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r>
              <w:br/>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ГЭС (Семей) –Ақтоғай – Талдықорған – Алма" 500 кВ желісін салу</w:t>
            </w:r>
            <w:r>
              <w:br/>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"KEGOC" АҚ (келісім бойынша)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28025,51</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50882,03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25843,11</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104750,6</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9098,395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11629,39</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20950,64</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АҚ-ның өз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18927,11</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28572,89</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22086,29</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14213,72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Тұрғын үй-коммуналдық шаруашылық инфрақұрылымын және жылумен, сумен жабдықтау және су бұру желілері жүйесін жаңғырту (реконструкциялау және салу)</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желілерінің тозуы</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сумен жабдықтау және су бұру жүйелерін салу, реконструк-циялау және жаңғырту жөніндегі жобаларды іске асыру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ЖАО, "ТКШ ҚазОрталық"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объектілері үшін үлгілік жобалар мен үлгілік шешімдерді әзірлеу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 ҚазОрталық"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(100 к.б.)</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жүйелерінің техникалық жағынан күрделі объектілері бойынша республикалық бюджет қаражаты есебінен жоба алды және жобалау-сметалық құжаттамалар әзірлеу мәселесін пысықтау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жылумен жабдықтау схемаларын әзірлеу және бекіту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жобаларды (жылумен, сумен жабдықтау және су бұру, электрмен және газбен жабдықтау жүйелерін салу, реконструкциялау және жаңғырту) іске асыру кезінде бірыңғай техникалық саясатты қамтамасыз ету жөнінде, оның ішінде материалдарды, жабдықтар мен технологияларды қолдану арқылы тиісті шаралар қабылдау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 ҚазОрталық" АҚ (келісім бойынша), "Мемлекеттік сараптама" РМК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жылумен жабдықтау секторын реформалау жөніндегі кешенді жоспарды әзірлеу жөніндегі мәселені пысықтау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ЭМ, Қаржымині, ЖАО, "ТКШ ҚазОрталық"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жүйелеріне орталықтандырылған техникалық қарап-тексеру жүргізу жөніндегі мәселені пысықтау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 ҚазОрталық"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(112 к.б.)</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инвестициялау негіздемелерін әзірлеу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ЭМ, "ТКШ ҚазОрталық"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(108 к.б.)</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ҚазОрталығы" АҚ-ның сенім білдірілген өкіл (агент) ретінде функциясының орындалуын қамтамасыз ету жөніндегі тетікті пысықтау және іске асыру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 ҚазОрталық"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(109 к.б.)</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ҚазОрталығы" АҚ-ның субсидиялар операторы ретінде функциясының орындалуын қамтамасыз ету жөніндегі тетікті пысықтау және іске асыру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 ҚазОрталық"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жүйелерін субсидиялау мәселесін пысықтау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тамыз</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ҚазОрталығы" АҚ-ға республикалық бюджеттен бюджеттік кредиттер міндеттемелердің орындалуын қамтамасыз етусіз бөлінетін қаржы агенттігі мәртебесін беру мәселесін пысықтау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(жылу көздері, жылу желілері), сумен жабдықтау және су бұру саласындағы бірыңғай операторларды (операторды) және /немесе мемлекеттік-жекешелік әріптестік тетіктерін енгізу мәселесін пысықтау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"ТКШ ҚазОрталық"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Білім беру саласындағы инфрақұрылымды дамыту</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мектептердің, үш ауысыммен оқытатын мектептердің қысқартылған санының олардың </w:t>
            </w:r>
            <w:r>
              <w:br/>
            </w:r>
            <w:r>
              <w:rPr>
                <w:rFonts w:ascii="Times New Roman"/>
                <w:b w:val="false"/>
                <w:i w:val="false"/>
                <w:color w:val="000000"/>
                <w:sz w:val="20"/>
              </w:rPr>
              <w:t>жалпы санындағы үлесі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балаларды мектепке дейінгі тәрбиемен және оқытумен қамту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ИИДМБ басым салалары үшін базалық 11 ЖОО-ның бейінді магистратурасында даярланған </w:t>
            </w:r>
            <w:r>
              <w:br/>
            </w:r>
            <w:r>
              <w:rPr>
                <w:rFonts w:ascii="Times New Roman"/>
                <w:b w:val="false"/>
                <w:i w:val="false"/>
                <w:color w:val="000000"/>
                <w:sz w:val="20"/>
              </w:rPr>
              <w:t>кадрлар саны</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 шетелдік ғылыми парктер, компаниялар және халықаралық қаржы ұйымдары ретіндегі </w:t>
            </w:r>
            <w:r>
              <w:br/>
            </w:r>
            <w:r>
              <w:rPr>
                <w:rFonts w:ascii="Times New Roman"/>
                <w:b w:val="false"/>
                <w:i w:val="false"/>
                <w:color w:val="000000"/>
                <w:sz w:val="20"/>
              </w:rPr>
              <w:t xml:space="preserve">әріптестердің </w:t>
            </w:r>
            <w:r>
              <w:br/>
            </w:r>
            <w:r>
              <w:rPr>
                <w:rFonts w:ascii="Times New Roman"/>
                <w:b w:val="false"/>
                <w:i w:val="false"/>
                <w:color w:val="000000"/>
                <w:sz w:val="20"/>
              </w:rPr>
              <w:t>саны</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w:t>
            </w:r>
            <w:r>
              <w:br/>
            </w:r>
            <w:r>
              <w:rPr>
                <w:rFonts w:ascii="Times New Roman"/>
                <w:b w:val="false"/>
                <w:i w:val="false"/>
                <w:color w:val="000000"/>
                <w:sz w:val="20"/>
              </w:rPr>
              <w:t xml:space="preserve">университеті"1 ДБҰ бағдарлама-лық-нысаналы және гранттық қаржыландыру шеңберінде іске асырылған </w:t>
            </w:r>
            <w:r>
              <w:br/>
            </w:r>
            <w:r>
              <w:rPr>
                <w:rFonts w:ascii="Times New Roman"/>
                <w:b w:val="false"/>
                <w:i w:val="false"/>
                <w:color w:val="000000"/>
                <w:sz w:val="20"/>
              </w:rPr>
              <w:t>ғылыми жобалардың саны</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пайдалануға арналған зертханалар базасында орындалатын тіркелген ғылыми бағдарламалардың саны</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мектептердің орнына жаңа мектептер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25 801,0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099/108</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ауысымда оқытуды жою үшін мектептер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41 276,0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58 531,0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111 562,0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099/108</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салу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098/104</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орналастыру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225/011/032</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қазіргі заманғы зертханалар құру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АШМ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204/105 (БҒМ ), 239/006/111 (ДCМ), 212/263/032 (АШМ)</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шетелдік ғылыми парктермен және компаниялармен, сондай-ақ халықаралық қаржы ұйымдарымен бірлескен жұмысқа 18 меморандум мен келісім жасасу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"Назарбаев Универ-ситеті" ДБҰ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гранттық және бағдарламалық-нысаналы қаржыландыруға арналған конкурстарға, сондай-ақ инновацияларды дамытуға бағытталған конкурс- тарға қатысуға өтінімдер қалыптастыру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грантқа өтінім-дер</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"Назар-баев Университеті" ДБҰ (келісім бойынша) </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Кәсіпкерлік субъектілерінің бәсекеге қабілеттілігін арттыру</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инфрақұрылымды дамытудың 2015 – 2019 жылдарға арналған мемлекеттік бағдарламасы шеңберінде қолдау алған кәсіпкерлік субъектілері өндірген өнім көлемі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инфрақұрылымды дамытудың 2015 – 2019 жылдарға арналған мемлекеттік бағдарламасы шеңберінде қолдау алған кәсіпкерлік субъектілері құрған жаңа жұмыс орындарының саны</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19 786</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21 247</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21 597</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ЕДБ-нің ҚР ҰБ-дағы жеке банктік шоттарында кредит қаражатын орналастыру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келісім-дерге қол қою</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жылғы2-тоқсан</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АҚ (келісім бойынша), "Даму" КДҚ" АҚ (келісім бойынша), </w:t>
            </w:r>
            <w:r>
              <w:br/>
            </w:r>
            <w:r>
              <w:rPr>
                <w:rFonts w:ascii="Times New Roman"/>
                <w:b w:val="false"/>
                <w:i w:val="false"/>
                <w:color w:val="000000"/>
                <w:sz w:val="20"/>
              </w:rPr>
              <w:t>"ҚДБ"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 аралығында ШОБ-ты қолдау үшін халықаралық қаржы ұйымдарынан 155 млрд. теңгеден астам жалпы сомаға кредит желілерін тарту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ХҚҰ-мен келісім-дер</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 ҰЭМ (жинақтау), Қаржымині, "Даму" КДҚ"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ХҚҰ-ның қарыз-дары</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7-міндет. Отандық машина жасауды қолдау (автомобильдер, "Еврокоптер" тікұшақтарын және "Тұлпар Тальго" жолаушылар вагондарын шығару)</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инфрақұрылымды дамытудың 2015 – 2019 жылдарға арналған мемлекеттік бағдарламасы шеңберінде автомобильдер сату көлемі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ИДМ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отандық тікұшақтарды пайдалана отырып, авиациялық қолдаумен қамту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инфрақұрылымды дамытудың 2015 – 2019 жылдарға арналған мемлекеттік бағдарламасын іске асыру есебінен теміржол көлігіндегі жолаушылар айналымы</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жолау-шы км</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 "Бәйтерек" ҰБХ"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жеңіл автокөліктерін сатып алушыларды ЕДБ арқылы шартты қаржыландыру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 сімдерге қол қою</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автокөлік құралдары мен арнайы мақсаттағы автотехникаларын сатып алушыларды лизингтік қаржыландыру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шартта-рына қол қою</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 "ҚДБ"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"Еврокоптер" тікұшақтарын сатып алушыларды ("Қазавиақұтқару" АҚ) лизингтік қаржыландыру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шартта-рына қол қою</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 "ҚДБ"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өндірістің жолаушылар вагондарын сатып алушыларды ("ҚТЖ" ҰК" АҚ немесе "ҚДБ" АҚ талаптарына сәйкес келетін "ҚТЖ" ҰК" АҚ-ның еншілес </w:t>
            </w:r>
            <w:r>
              <w:br/>
            </w:r>
            <w:r>
              <w:rPr>
                <w:rFonts w:ascii="Times New Roman"/>
                <w:b w:val="false"/>
                <w:i w:val="false"/>
                <w:color w:val="000000"/>
                <w:sz w:val="20"/>
              </w:rPr>
              <w:t>ұйымы) қаржыландыру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келісім-дерге қол қою</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 "ҚДБ"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8-міндет. Экспортты қолдау</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инфрақұрылымды дамытудың 2015 - 2019 жылдарға арналған мемлекеттік бағдарламасы шеңберінде қолдау алған кәсіпорындардың шикізаттық емес экс- портының көлемі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шығарылатын отандық экспорттаушы/ импорттаушы өнімді қаржыландыру, оның ішінде лизингтік қаржыландыру жолымен қаржыландыру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келі-сімдерге/қаржы-лық лизинг шартта-рына қол қою</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 "ҚДБ" АҚ (келісім бойынша), "ҚДБ-Лизинг" (келісім бойынша)</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9-міндет. АӨК субъектілерінің бәсекеге қабілеттілігін арттыру</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еңбек өнімділігі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агентінің қызметіне ақы төлеуді ескере отырып, АӨК субъектілерін қаржылай сауықтыру бағыты шеңберінде кредиттік және лизингтік міндеттемелер бойынша пайыздық мөлшерлемені субсидиялау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5792,6</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5792,6</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225/032</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субъектілеріне негізгі және айналым қаражатын толықтыру үшін берілген кредиттер мен лизинг бойынша сыйақы мөлшерлемесін өтеу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227/032</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өнімінің өнімділігі мен сапасын арттыруды субсидиялау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228/105</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субсидиялау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228/105</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10-міндет. "Бизнестің жол картасы 2020" кәсіпкерлікті қолдау мен дамытудың бірыңғай бағдарламасының жобаларын инфрақұрылыммен қамтамасыз ету</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аймақтардың инфрақұрылыммен қамтамасыз етілуі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жобаларын инфрақұрылыммен қамтамасыз ету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 мен кәсіпкерлердің жобаларына жетіспейтін инфрақұрылымды жүргізу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игерілуі туралы қорытынды есеп</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9 781,5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14 565,1</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34 346,6</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ҰҚ/ЖБ</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11-міндет. Зертханалық базаларды дамыту арқылы өнім сапасының қауіпсіздігін қамтамасыз ету</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техникалық регламенттерінің талаптарын қамту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саны</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ІІМ, АШМ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 ғылыми орталығы" АҚ сынақ базасын жете жарақтандыру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 және АҚ ҒЗИ" АҚ сынақ базасын өрт қауіпсіздігін қамтамасыз ететін өніммен, өрт сөндіру және азаматтық қорғаныс құралдарымен жете жарақтандыру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 шикізатын кешенді қайта өңдеу жөніндегі ұлттық орталығы" РМК сынақ зертханаларын жете жарақтандыру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сараптама орталығы" ШЖҚ РМК сынақ зертханаларын жете жарақтандыру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ветеринариялық зертхана" ШЖҚ РМК сынақ зертханаларын жете жарақтандыру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201/032</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12-міндет. Болжамды ресурстарды бағалай отырып, Қазақстан аумағының зерттелуін қамтамасыз ету</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ресурстардың көлемі:</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және іздестіру-бағалау жұмыстарын жүргізу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Параметрлік ұңғымаларды бұрғылау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тірек бейіндер (геотраверстер) бойынша кешенді геологиялық-геофизикалық зерттеулер</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r>
              <w:br/>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r>
              <w:br/>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Геотермальдық </w:t>
            </w:r>
            <w:r>
              <w:br/>
            </w:r>
            <w:r>
              <w:rPr>
                <w:rFonts w:ascii="Times New Roman"/>
                <w:b w:val="false"/>
                <w:i w:val="false"/>
                <w:color w:val="000000"/>
                <w:sz w:val="20"/>
              </w:rPr>
              <w:t>суға іздестіру -барлау жұмыстарын жүргізу</w:t>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r>
              <w:br/>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r>
              <w:br/>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br/>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r>
              <w:br/>
            </w: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4"/>
        <w:gridCol w:w="658"/>
        <w:gridCol w:w="7238"/>
      </w:tblGrid>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Даму Банкі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ИҰ"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ипотекалық ұйымы"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ҚазОрталығы"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шаруашылықты жаңғырту мен дамытудың қазақстандық орталығы" акционерлік қоғамы </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"Қазавиақұтқару"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Төтенше жағдайлар комитетінің "Қазавиақұтқару"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қазақстандық компания"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"ҚИККҚ" АҚ</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ипотекалық кредиттерге кепілдік беру қоры"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 ғылыми орталығы" АҚ</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"Инфекцияға қарсы препараттардың ғылыми орталығы"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 және АҚ ҒЗИ" АҚ</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Төтенше жағдайлар комитетінің "Өрт қауіпсіздігі және азаматтық қорғаныс ғылыми-зерттеу институты"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"ҚТЖ"ҰК"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 БК"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индустриялық мұнай-химия технопаркі" акционерлік қоғамы арнайы экономикалық аймағы" басқарушы компаниясы"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 – Шығыс қақпасы" АЭА БК" АҚ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 Шығыс қақпасы" арнайы экономикалық аймағы" басқарушы компаниясы"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 </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"ҚТКФ"ҰК"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теңіз көлік флоты" ұлттық теңізде жүзу компаниясы"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"АХТСП"ҰТЖК"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халықаралық теңіз сауда порты" ұлттық компаниясы"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экономикалық форум</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станциясы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 инновациялық дамытудың мемлекеттік бағдарламасы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ГТЭС</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электр станциясы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фунттық балама</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Қайта құру және Даму Банкі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ТҮҚЖБ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құрылыс жинақ банкі"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ЗКЖ</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көлік жүйесі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ХҚДБ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Қайта құру және Даму Банкі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министрлiгi</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 </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"Мемсараптама" РМК</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Құрылыс, тұрғын-үй коммуналдық шаруашылық істері және жер ресурстарын басқару комитетінің "Жобаларды мемлекеттік ведомстводан тыс сараптау" шаруашылық жүргізу құқығындағы республикалық мемлекеттік кәсіпорны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"Қазаэронавигация" РМК</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"Қазаэронавигация" республикалық мемлекеттік кәсіпорны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 шикізатын кешенді өңдеу жөніндегі ұлттық орталық" РМК</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"Қазақстан Республикасының минералдық шикізатын кешенді өңдеу жөніндегі ұлттық орталық" шаруашылық жүргізу құқығындағы республикалық мемлекеттік кәсіпорны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сараптама орталығы" РМК</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"Ұлттықсараптама орталығы" шаруашылық жүргізу құқығындағы республикалық мемлекеттік кәсіпорны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ветеринариялық зертхана" ШЖҚ РМК</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комитетінің "Республикалық ветеринариялық зертханасы" шаруашылық жүргізу құқығындағы республикалық мемлекеттік кәсіпорны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СЖРМҚК</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жолдарының республикалық мемлекеттік қазынашылық кәсіпорындары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ААӨҚ</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автоматтандырылған өлшеу құралдары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"БХК" ЖШС</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химия компаниясы" жауапкершілігі шектеулі серіктестігі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техникалық регламенті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"АСТТ" ЖШС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солтүстік теңізі терминалы" жауапкершілігі шектеулі серіктестігі </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МКК</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