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c4eb" w14:textId="956c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"Білім алушыларды білім беру ұйымдарының үлгілері бойынша ауыстыру және қайта қабылдау қағидаларын бекіту туралы" 2012 жылғы 19 қаңтардағы № 110 және "Білім алушыларды білім беру ұйымдарының үлгілері бойынша ауыстыру және қайта қабылдау қағидаларын бекіту туралы" Қазақстан Республикасы Үкіметінің 2012 жылғы 19 қаңтардағы № 110 қаулысына өзгерістер мен толықтыру енгізу туралы" 2013 жылғы 10 сәуірдегі № 328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сәуірдегі № 337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«Білім алушыларды білім беру ұйымдарының үлгілері бойынша ауыстыру және қайта қабылдау қағидаларын бекіту туралы» Қазақстан Республикасы Үкіметінің 2012 жылғы 19 қаңтардағы № 110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26, 362-құжат);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«Білім алушыларды білім беру ұйымдарының үлгілері бойынша ауыстыру және қайта қабылдау қағидаларын бекіту туралы» Қазақстан Республикасы Үкіметінің 2012 жылғы 19 қаңтардағы № 110 қаулысына өзгерістер мен толықтыру енгізу туралы» Қазақстан Республикасы Үкіметінің 2013 жылғы 10 сәуірдегі № 328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24, 387-құжат).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